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E762D" w14:textId="77777777" w:rsidR="00A21431" w:rsidRDefault="005A00A0" w:rsidP="005A00A0">
      <w:pPr>
        <w:shd w:val="clear" w:color="auto" w:fill="1C252E"/>
        <w:spacing w:after="0"/>
        <w:jc w:val="center"/>
        <w:rPr>
          <w:rFonts w:ascii="Aptos" w:hAnsi="Aptos"/>
          <w:b/>
          <w:bCs/>
          <w:color w:val="FFFFFF" w:themeColor="background1"/>
          <w:sz w:val="28"/>
          <w:szCs w:val="28"/>
        </w:rPr>
      </w:pPr>
      <w:r w:rsidRPr="00575F2F">
        <w:rPr>
          <w:rFonts w:ascii="Aptos" w:hAnsi="Aptos"/>
          <w:b/>
          <w:bCs/>
          <w:color w:val="FFFFFF" w:themeColor="background1"/>
          <w:sz w:val="28"/>
          <w:szCs w:val="28"/>
        </w:rPr>
        <w:br/>
        <w:t>DOSS</w:t>
      </w:r>
      <w:r w:rsidR="00A21431">
        <w:rPr>
          <w:rFonts w:ascii="Aptos" w:hAnsi="Aptos"/>
          <w:b/>
          <w:bCs/>
          <w:color w:val="FFFFFF" w:themeColor="background1"/>
          <w:sz w:val="28"/>
          <w:szCs w:val="28"/>
        </w:rPr>
        <w:t>IE</w:t>
      </w:r>
      <w:r w:rsidRPr="00575F2F">
        <w:rPr>
          <w:rFonts w:ascii="Aptos" w:hAnsi="Aptos"/>
          <w:b/>
          <w:bCs/>
          <w:color w:val="FFFFFF" w:themeColor="background1"/>
          <w:sz w:val="28"/>
          <w:szCs w:val="28"/>
        </w:rPr>
        <w:t>R DE CANDIDATURE</w:t>
      </w:r>
      <w:r w:rsidR="00A21431">
        <w:rPr>
          <w:rFonts w:ascii="Aptos" w:hAnsi="Aptos"/>
          <w:b/>
          <w:bCs/>
          <w:color w:val="FFFFFF" w:themeColor="background1"/>
          <w:sz w:val="28"/>
          <w:szCs w:val="28"/>
        </w:rPr>
        <w:t xml:space="preserve"> </w:t>
      </w:r>
      <w:r w:rsidRPr="00575F2F">
        <w:rPr>
          <w:rFonts w:ascii="Aptos" w:hAnsi="Aptos"/>
          <w:b/>
          <w:bCs/>
          <w:color w:val="FFFFFF" w:themeColor="background1"/>
          <w:sz w:val="28"/>
          <w:szCs w:val="28"/>
        </w:rPr>
        <w:t xml:space="preserve">TROPHÉE DU </w:t>
      </w:r>
    </w:p>
    <w:p w14:paraId="6F5BE3F6" w14:textId="77541D8C" w:rsidR="005A00A0" w:rsidRPr="00575F2F" w:rsidRDefault="005A00A0" w:rsidP="005A00A0">
      <w:pPr>
        <w:shd w:val="clear" w:color="auto" w:fill="1C252E"/>
        <w:spacing w:after="0"/>
        <w:jc w:val="center"/>
        <w:rPr>
          <w:rFonts w:ascii="Aptos" w:hAnsi="Aptos"/>
          <w:b/>
          <w:bCs/>
          <w:color w:val="FFFFFF" w:themeColor="background1"/>
          <w:sz w:val="20"/>
          <w:szCs w:val="20"/>
        </w:rPr>
      </w:pPr>
      <w:r w:rsidRPr="00575F2F">
        <w:rPr>
          <w:rFonts w:ascii="Aptos" w:hAnsi="Aptos"/>
          <w:b/>
          <w:bCs/>
          <w:color w:val="FFFFFF" w:themeColor="background1"/>
          <w:sz w:val="28"/>
          <w:szCs w:val="28"/>
        </w:rPr>
        <w:t>TOURISME RESPONSABLE ÉDITION 2026</w:t>
      </w:r>
      <w:r w:rsidRPr="00575F2F">
        <w:rPr>
          <w:rFonts w:ascii="Aptos" w:hAnsi="Aptos"/>
          <w:b/>
          <w:bCs/>
          <w:color w:val="FFFFFF" w:themeColor="background1"/>
          <w:sz w:val="28"/>
          <w:szCs w:val="28"/>
        </w:rPr>
        <w:br/>
      </w:r>
    </w:p>
    <w:p w14:paraId="72D1BF89" w14:textId="77777777" w:rsidR="005A00A0" w:rsidRDefault="005A00A0" w:rsidP="003014A9">
      <w:pPr>
        <w:spacing w:after="0"/>
        <w:jc w:val="center"/>
        <w:rPr>
          <w:rFonts w:ascii="Aptos" w:hAnsi="Aptos"/>
        </w:rPr>
      </w:pPr>
    </w:p>
    <w:p w14:paraId="06011688" w14:textId="5C4F317C" w:rsidR="003014A9" w:rsidRPr="003014A9" w:rsidRDefault="003014A9" w:rsidP="003014A9">
      <w:pPr>
        <w:spacing w:after="0"/>
        <w:jc w:val="center"/>
        <w:rPr>
          <w:rFonts w:ascii="Aptos" w:hAnsi="Aptos"/>
          <w:b/>
          <w:bCs/>
          <w:sz w:val="32"/>
          <w:szCs w:val="32"/>
        </w:rPr>
      </w:pPr>
      <w:r w:rsidRPr="00FA1329">
        <w:rPr>
          <w:rFonts w:ascii="Aptos" w:hAnsi="Aptos"/>
          <w:b/>
          <w:bCs/>
          <w:sz w:val="32"/>
          <w:szCs w:val="32"/>
        </w:rPr>
        <w:t>DATE LIMITE DE DEPOT DES CANDIDATURES : 23 MARS 2026</w:t>
      </w:r>
    </w:p>
    <w:p w14:paraId="336F0077" w14:textId="77777777" w:rsidR="003014A9" w:rsidRPr="00575F2F" w:rsidRDefault="003014A9" w:rsidP="00FF16A9">
      <w:pPr>
        <w:spacing w:after="0"/>
        <w:jc w:val="both"/>
        <w:rPr>
          <w:rFonts w:ascii="Aptos" w:hAnsi="Aptos"/>
        </w:rPr>
      </w:pPr>
    </w:p>
    <w:p w14:paraId="5D9E68A7" w14:textId="6DB124AF" w:rsidR="005A00A0" w:rsidRPr="00575F2F" w:rsidRDefault="00FF16A9" w:rsidP="00FF16A9">
      <w:pPr>
        <w:spacing w:after="0"/>
        <w:jc w:val="both"/>
        <w:rPr>
          <w:rFonts w:ascii="Aptos" w:hAnsi="Aptos"/>
          <w:b/>
          <w:bCs/>
          <w:sz w:val="28"/>
          <w:szCs w:val="28"/>
        </w:rPr>
      </w:pPr>
      <w:r w:rsidRPr="00575F2F">
        <w:rPr>
          <w:rFonts w:ascii="Aptos" w:hAnsi="Aptos"/>
          <w:b/>
          <w:bCs/>
          <w:sz w:val="28"/>
          <w:szCs w:val="28"/>
        </w:rPr>
        <w:t xml:space="preserve">1- Renseignement du candidat </w:t>
      </w:r>
    </w:p>
    <w:p w14:paraId="50ADF675" w14:textId="77777777" w:rsidR="00FF16A9" w:rsidRPr="00575F2F" w:rsidRDefault="00FF16A9" w:rsidP="00FF16A9">
      <w:pPr>
        <w:spacing w:after="0"/>
        <w:jc w:val="both"/>
        <w:rPr>
          <w:rFonts w:ascii="Aptos" w:hAnsi="Aptos"/>
          <w:sz w:val="8"/>
          <w:szCs w:val="8"/>
        </w:rPr>
      </w:pPr>
    </w:p>
    <w:tbl>
      <w:tblPr>
        <w:tblStyle w:val="Grilledutableau"/>
        <w:tblW w:w="0" w:type="auto"/>
        <w:tblInd w:w="38" w:type="dxa"/>
        <w:tblLook w:val="04A0" w:firstRow="1" w:lastRow="0" w:firstColumn="1" w:lastColumn="0" w:noHBand="0" w:noVBand="1"/>
      </w:tblPr>
      <w:tblGrid>
        <w:gridCol w:w="3701"/>
        <w:gridCol w:w="5655"/>
      </w:tblGrid>
      <w:tr w:rsidR="005A00A0" w:rsidRPr="00575F2F" w14:paraId="6C6D37DE" w14:textId="77777777" w:rsidTr="005A00A0">
        <w:tc>
          <w:tcPr>
            <w:tcW w:w="3756" w:type="dxa"/>
          </w:tcPr>
          <w:p w14:paraId="32242BDC" w14:textId="69E1A504" w:rsidR="005A00A0" w:rsidRPr="00575F2F" w:rsidRDefault="005A00A0" w:rsidP="00FF16A9">
            <w:pPr>
              <w:spacing w:line="276" w:lineRule="auto"/>
              <w:rPr>
                <w:rFonts w:ascii="Aptos" w:hAnsi="Aptos"/>
                <w:b/>
                <w:bCs/>
              </w:rPr>
            </w:pPr>
            <w:r w:rsidRPr="00575F2F">
              <w:rPr>
                <w:rFonts w:ascii="Aptos" w:hAnsi="Aptos"/>
                <w:b/>
                <w:bCs/>
              </w:rPr>
              <w:t>NOM ET ADRESSE DE LA STRUCTURE CANDIDATE</w:t>
            </w:r>
          </w:p>
        </w:tc>
        <w:tc>
          <w:tcPr>
            <w:tcW w:w="5788" w:type="dxa"/>
          </w:tcPr>
          <w:p w14:paraId="46F08A67" w14:textId="77777777" w:rsidR="005A00A0" w:rsidRPr="00575F2F" w:rsidRDefault="005A00A0" w:rsidP="00FF16A9">
            <w:pPr>
              <w:spacing w:line="276" w:lineRule="auto"/>
              <w:jc w:val="both"/>
              <w:rPr>
                <w:rFonts w:ascii="Aptos" w:hAnsi="Aptos"/>
              </w:rPr>
            </w:pPr>
          </w:p>
          <w:p w14:paraId="6633B1AC" w14:textId="77777777" w:rsidR="005A00A0" w:rsidRPr="00575F2F" w:rsidRDefault="005A00A0" w:rsidP="00FF16A9">
            <w:pPr>
              <w:spacing w:line="276" w:lineRule="auto"/>
              <w:jc w:val="both"/>
              <w:rPr>
                <w:rFonts w:ascii="Aptos" w:hAnsi="Aptos"/>
              </w:rPr>
            </w:pPr>
          </w:p>
          <w:p w14:paraId="30B35FC1" w14:textId="77777777" w:rsidR="005A00A0" w:rsidRPr="00575F2F" w:rsidRDefault="005A00A0" w:rsidP="00FF16A9">
            <w:pPr>
              <w:spacing w:line="276" w:lineRule="auto"/>
              <w:jc w:val="both"/>
              <w:rPr>
                <w:rFonts w:ascii="Aptos" w:hAnsi="Aptos"/>
              </w:rPr>
            </w:pPr>
          </w:p>
        </w:tc>
      </w:tr>
      <w:tr w:rsidR="005A00A0" w:rsidRPr="00575F2F" w14:paraId="5352D377" w14:textId="77777777" w:rsidTr="005A00A0">
        <w:tc>
          <w:tcPr>
            <w:tcW w:w="3756" w:type="dxa"/>
          </w:tcPr>
          <w:p w14:paraId="0BB40D8E" w14:textId="5387857D" w:rsidR="005A00A0" w:rsidRPr="00575F2F" w:rsidRDefault="005A00A0" w:rsidP="00FF16A9">
            <w:pPr>
              <w:spacing w:line="276" w:lineRule="auto"/>
              <w:rPr>
                <w:rFonts w:ascii="Aptos" w:hAnsi="Aptos"/>
                <w:b/>
                <w:bCs/>
              </w:rPr>
            </w:pPr>
            <w:r w:rsidRPr="00575F2F">
              <w:rPr>
                <w:rFonts w:ascii="Aptos" w:hAnsi="Aptos"/>
                <w:b/>
                <w:bCs/>
              </w:rPr>
              <w:t>NOM ET FONCTION DU CONTACT</w:t>
            </w:r>
          </w:p>
        </w:tc>
        <w:tc>
          <w:tcPr>
            <w:tcW w:w="5788" w:type="dxa"/>
          </w:tcPr>
          <w:p w14:paraId="79742DF4" w14:textId="77777777" w:rsidR="005A00A0" w:rsidRPr="00575F2F" w:rsidRDefault="005A00A0" w:rsidP="00FF16A9">
            <w:pPr>
              <w:spacing w:line="276" w:lineRule="auto"/>
              <w:jc w:val="both"/>
              <w:rPr>
                <w:rFonts w:ascii="Aptos" w:hAnsi="Aptos"/>
              </w:rPr>
            </w:pPr>
          </w:p>
          <w:p w14:paraId="1578B8B6" w14:textId="77777777" w:rsidR="005A00A0" w:rsidRPr="00575F2F" w:rsidRDefault="005A00A0" w:rsidP="00FF16A9">
            <w:pPr>
              <w:spacing w:line="276" w:lineRule="auto"/>
              <w:jc w:val="both"/>
              <w:rPr>
                <w:rFonts w:ascii="Aptos" w:hAnsi="Aptos"/>
              </w:rPr>
            </w:pPr>
          </w:p>
        </w:tc>
      </w:tr>
      <w:tr w:rsidR="005A00A0" w:rsidRPr="00575F2F" w14:paraId="5D45E8A3" w14:textId="77777777" w:rsidTr="005A00A0">
        <w:tc>
          <w:tcPr>
            <w:tcW w:w="3756" w:type="dxa"/>
          </w:tcPr>
          <w:p w14:paraId="2B8762A9" w14:textId="0E236D4E" w:rsidR="005A00A0" w:rsidRPr="00575F2F" w:rsidRDefault="005A00A0" w:rsidP="00FF16A9">
            <w:pPr>
              <w:spacing w:line="276" w:lineRule="auto"/>
              <w:rPr>
                <w:rFonts w:ascii="Aptos" w:hAnsi="Aptos"/>
                <w:b/>
                <w:bCs/>
              </w:rPr>
            </w:pPr>
            <w:r w:rsidRPr="00575F2F">
              <w:rPr>
                <w:rFonts w:ascii="Aptos" w:hAnsi="Aptos"/>
                <w:b/>
                <w:bCs/>
              </w:rPr>
              <w:t>TÉLÉPHONE</w:t>
            </w:r>
          </w:p>
        </w:tc>
        <w:tc>
          <w:tcPr>
            <w:tcW w:w="5788" w:type="dxa"/>
          </w:tcPr>
          <w:p w14:paraId="0D8003E4" w14:textId="77777777" w:rsidR="005A00A0" w:rsidRPr="00575F2F" w:rsidRDefault="005A00A0" w:rsidP="00FF16A9">
            <w:pPr>
              <w:spacing w:line="276" w:lineRule="auto"/>
              <w:jc w:val="both"/>
              <w:rPr>
                <w:rFonts w:ascii="Aptos" w:hAnsi="Aptos"/>
              </w:rPr>
            </w:pPr>
          </w:p>
          <w:p w14:paraId="03E0AC7D" w14:textId="77777777" w:rsidR="005A00A0" w:rsidRPr="00575F2F" w:rsidRDefault="005A00A0" w:rsidP="00FF16A9">
            <w:pPr>
              <w:spacing w:line="276" w:lineRule="auto"/>
              <w:jc w:val="both"/>
              <w:rPr>
                <w:rFonts w:ascii="Aptos" w:hAnsi="Aptos"/>
              </w:rPr>
            </w:pPr>
          </w:p>
        </w:tc>
      </w:tr>
      <w:tr w:rsidR="005A00A0" w:rsidRPr="00575F2F" w14:paraId="2233C3F4" w14:textId="77777777" w:rsidTr="005A00A0">
        <w:tc>
          <w:tcPr>
            <w:tcW w:w="3756" w:type="dxa"/>
          </w:tcPr>
          <w:p w14:paraId="5DFA9C04" w14:textId="4C24AD0F" w:rsidR="005A00A0" w:rsidRPr="00575F2F" w:rsidRDefault="005A00A0" w:rsidP="00FF16A9">
            <w:pPr>
              <w:spacing w:line="276" w:lineRule="auto"/>
              <w:rPr>
                <w:rFonts w:ascii="Aptos" w:hAnsi="Aptos"/>
                <w:b/>
                <w:bCs/>
              </w:rPr>
            </w:pPr>
            <w:r w:rsidRPr="00575F2F">
              <w:rPr>
                <w:rFonts w:ascii="Aptos" w:hAnsi="Aptos"/>
                <w:b/>
                <w:bCs/>
              </w:rPr>
              <w:t>EMAIL</w:t>
            </w:r>
          </w:p>
        </w:tc>
        <w:tc>
          <w:tcPr>
            <w:tcW w:w="5788" w:type="dxa"/>
          </w:tcPr>
          <w:p w14:paraId="4784D1C0" w14:textId="77777777" w:rsidR="005A00A0" w:rsidRPr="00575F2F" w:rsidRDefault="005A00A0" w:rsidP="00FF16A9">
            <w:pPr>
              <w:spacing w:line="276" w:lineRule="auto"/>
              <w:jc w:val="both"/>
              <w:rPr>
                <w:rFonts w:ascii="Aptos" w:hAnsi="Aptos"/>
              </w:rPr>
            </w:pPr>
          </w:p>
          <w:p w14:paraId="72402762" w14:textId="77777777" w:rsidR="005A00A0" w:rsidRPr="00575F2F" w:rsidRDefault="005A00A0" w:rsidP="00FF16A9">
            <w:pPr>
              <w:spacing w:line="276" w:lineRule="auto"/>
              <w:jc w:val="both"/>
              <w:rPr>
                <w:rFonts w:ascii="Aptos" w:hAnsi="Aptos"/>
              </w:rPr>
            </w:pPr>
          </w:p>
        </w:tc>
      </w:tr>
    </w:tbl>
    <w:p w14:paraId="1F564723" w14:textId="77777777" w:rsidR="007F0EE1" w:rsidRDefault="007F0EE1" w:rsidP="007F0EE1">
      <w:pPr>
        <w:spacing w:after="0"/>
        <w:jc w:val="both"/>
        <w:rPr>
          <w:rFonts w:ascii="Aptos" w:hAnsi="Aptos"/>
        </w:rPr>
      </w:pPr>
    </w:p>
    <w:p w14:paraId="4BF3D71E" w14:textId="77777777" w:rsidR="007F0EE1" w:rsidRPr="00575F2F" w:rsidRDefault="007F0EE1" w:rsidP="007F0EE1">
      <w:pPr>
        <w:spacing w:after="0"/>
        <w:jc w:val="both"/>
        <w:rPr>
          <w:rFonts w:ascii="Aptos" w:hAnsi="Aptos"/>
        </w:rPr>
      </w:pPr>
      <w:r>
        <w:rPr>
          <w:rFonts w:ascii="Aptos" w:hAnsi="Aptos"/>
        </w:rPr>
        <w:t xml:space="preserve">Présentation générale de votre structure / activité </w:t>
      </w:r>
      <w:r w:rsidRPr="00575F2F">
        <w:rPr>
          <w:rFonts w:ascii="Aptos" w:hAnsi="Aptos"/>
        </w:rPr>
        <w:t>(</w:t>
      </w:r>
      <w:r>
        <w:rPr>
          <w:rFonts w:ascii="Aptos" w:hAnsi="Aptos"/>
        </w:rPr>
        <w:t>5</w:t>
      </w:r>
      <w:r w:rsidRPr="00575F2F">
        <w:rPr>
          <w:rFonts w:ascii="Aptos" w:hAnsi="Aptos"/>
        </w:rPr>
        <w:t xml:space="preserve"> lignes maximum)</w:t>
      </w:r>
    </w:p>
    <w:tbl>
      <w:tblPr>
        <w:tblStyle w:val="Grilledutableau"/>
        <w:tblW w:w="0" w:type="auto"/>
        <w:tblInd w:w="38" w:type="dxa"/>
        <w:tblLook w:val="04A0" w:firstRow="1" w:lastRow="0" w:firstColumn="1" w:lastColumn="0" w:noHBand="0" w:noVBand="1"/>
      </w:tblPr>
      <w:tblGrid>
        <w:gridCol w:w="9356"/>
      </w:tblGrid>
      <w:tr w:rsidR="007F0EE1" w14:paraId="1F49D295" w14:textId="77777777" w:rsidTr="007F5C6C">
        <w:tc>
          <w:tcPr>
            <w:tcW w:w="9544" w:type="dxa"/>
          </w:tcPr>
          <w:p w14:paraId="5A7077F6" w14:textId="77777777" w:rsidR="007F0EE1" w:rsidRDefault="007F0EE1" w:rsidP="007F5C6C">
            <w:pPr>
              <w:jc w:val="both"/>
              <w:rPr>
                <w:rFonts w:ascii="Aptos" w:hAnsi="Aptos"/>
              </w:rPr>
            </w:pPr>
          </w:p>
          <w:p w14:paraId="33C0E709" w14:textId="77777777" w:rsidR="00642048" w:rsidRDefault="00642048" w:rsidP="007F5C6C">
            <w:pPr>
              <w:jc w:val="both"/>
              <w:rPr>
                <w:rFonts w:ascii="Aptos" w:hAnsi="Aptos"/>
              </w:rPr>
            </w:pPr>
          </w:p>
          <w:p w14:paraId="6E002A0B" w14:textId="77777777" w:rsidR="00642048" w:rsidRDefault="00642048" w:rsidP="007F5C6C">
            <w:pPr>
              <w:jc w:val="both"/>
              <w:rPr>
                <w:rFonts w:ascii="Aptos" w:hAnsi="Aptos"/>
              </w:rPr>
            </w:pPr>
          </w:p>
          <w:p w14:paraId="6DA9AFA8" w14:textId="77777777" w:rsidR="00642048" w:rsidRDefault="00642048" w:rsidP="007F5C6C">
            <w:pPr>
              <w:jc w:val="both"/>
              <w:rPr>
                <w:rFonts w:ascii="Aptos" w:hAnsi="Aptos"/>
              </w:rPr>
            </w:pPr>
          </w:p>
          <w:p w14:paraId="11215160" w14:textId="77777777" w:rsidR="00642048" w:rsidRDefault="00642048" w:rsidP="007F5C6C">
            <w:pPr>
              <w:jc w:val="both"/>
              <w:rPr>
                <w:rFonts w:ascii="Aptos" w:hAnsi="Aptos"/>
              </w:rPr>
            </w:pPr>
          </w:p>
          <w:p w14:paraId="50DBE76B" w14:textId="77777777" w:rsidR="00642048" w:rsidRDefault="00642048" w:rsidP="007F5C6C">
            <w:pPr>
              <w:jc w:val="both"/>
              <w:rPr>
                <w:rFonts w:ascii="Aptos" w:hAnsi="Aptos"/>
              </w:rPr>
            </w:pPr>
          </w:p>
        </w:tc>
      </w:tr>
    </w:tbl>
    <w:p w14:paraId="6E206861" w14:textId="77777777" w:rsidR="007F0EE1" w:rsidRDefault="007F0EE1" w:rsidP="007F0EE1">
      <w:pPr>
        <w:spacing w:after="0"/>
        <w:jc w:val="both"/>
        <w:rPr>
          <w:rFonts w:ascii="Aptos" w:hAnsi="Aptos"/>
        </w:rPr>
      </w:pPr>
    </w:p>
    <w:p w14:paraId="67986E04" w14:textId="5951BC60" w:rsidR="00642048" w:rsidRDefault="00642048" w:rsidP="00642048">
      <w:pPr>
        <w:spacing w:after="0"/>
        <w:jc w:val="both"/>
        <w:rPr>
          <w:rFonts w:ascii="Aptos" w:hAnsi="Aptos"/>
        </w:rPr>
      </w:pPr>
      <w:r>
        <w:rPr>
          <w:rFonts w:ascii="Aptos" w:hAnsi="Aptos"/>
        </w:rPr>
        <w:t>Présentez</w:t>
      </w:r>
      <w:r w:rsidR="00DA2058">
        <w:rPr>
          <w:rFonts w:ascii="Aptos" w:hAnsi="Aptos"/>
        </w:rPr>
        <w:t xml:space="preserve"> </w:t>
      </w:r>
      <w:r>
        <w:rPr>
          <w:rFonts w:ascii="Aptos" w:hAnsi="Aptos"/>
        </w:rPr>
        <w:t>vous </w:t>
      </w:r>
    </w:p>
    <w:p w14:paraId="52F94830" w14:textId="7FDB4F79" w:rsidR="00642048" w:rsidRPr="00642048" w:rsidRDefault="00642048" w:rsidP="00642048">
      <w:pPr>
        <w:spacing w:after="0"/>
        <w:jc w:val="both"/>
        <w:rPr>
          <w:rFonts w:ascii="Aptos" w:hAnsi="Aptos"/>
          <w:i/>
          <w:iCs/>
          <w:sz w:val="20"/>
          <w:szCs w:val="20"/>
        </w:rPr>
      </w:pPr>
      <w:r>
        <w:rPr>
          <w:rFonts w:ascii="Aptos" w:hAnsi="Aptos"/>
          <w:i/>
          <w:iCs/>
          <w:sz w:val="20"/>
          <w:szCs w:val="20"/>
        </w:rPr>
        <w:t>P</w:t>
      </w:r>
      <w:r w:rsidRPr="00642048">
        <w:rPr>
          <w:rFonts w:ascii="Aptos" w:hAnsi="Aptos"/>
          <w:i/>
          <w:iCs/>
          <w:sz w:val="20"/>
          <w:szCs w:val="20"/>
        </w:rPr>
        <w:t>arcours professionnel</w:t>
      </w:r>
      <w:r>
        <w:rPr>
          <w:rFonts w:ascii="Aptos" w:hAnsi="Aptos"/>
          <w:i/>
          <w:iCs/>
          <w:sz w:val="20"/>
          <w:szCs w:val="20"/>
        </w:rPr>
        <w:t>. Et</w:t>
      </w:r>
      <w:r w:rsidRPr="00642048">
        <w:rPr>
          <w:rFonts w:ascii="Aptos" w:hAnsi="Aptos"/>
          <w:i/>
          <w:iCs/>
          <w:sz w:val="20"/>
          <w:szCs w:val="20"/>
        </w:rPr>
        <w:t xml:space="preserve"> </w:t>
      </w:r>
      <w:r w:rsidR="00FA1329" w:rsidRPr="00642048">
        <w:rPr>
          <w:rFonts w:ascii="Aptos" w:hAnsi="Aptos"/>
          <w:i/>
          <w:iCs/>
          <w:sz w:val="20"/>
          <w:szCs w:val="20"/>
        </w:rPr>
        <w:t>partage</w:t>
      </w:r>
      <w:r w:rsidR="00FA1329">
        <w:rPr>
          <w:rFonts w:ascii="Aptos" w:hAnsi="Aptos"/>
          <w:i/>
          <w:iCs/>
          <w:sz w:val="20"/>
          <w:szCs w:val="20"/>
        </w:rPr>
        <w:t>z-nous</w:t>
      </w:r>
      <w:r w:rsidRPr="00642048">
        <w:rPr>
          <w:rFonts w:ascii="Aptos" w:hAnsi="Aptos"/>
          <w:i/>
          <w:iCs/>
          <w:sz w:val="20"/>
          <w:szCs w:val="20"/>
        </w:rPr>
        <w:t xml:space="preserve"> une anecdote marquante en lien avec votre activité</w:t>
      </w:r>
      <w:r w:rsidR="00A21431">
        <w:rPr>
          <w:rFonts w:ascii="Aptos" w:hAnsi="Aptos"/>
          <w:i/>
          <w:iCs/>
          <w:sz w:val="20"/>
          <w:szCs w:val="20"/>
        </w:rPr>
        <w:t>.</w:t>
      </w:r>
    </w:p>
    <w:tbl>
      <w:tblPr>
        <w:tblStyle w:val="Grilledutableau"/>
        <w:tblW w:w="0" w:type="auto"/>
        <w:tblInd w:w="38" w:type="dxa"/>
        <w:tblLook w:val="04A0" w:firstRow="1" w:lastRow="0" w:firstColumn="1" w:lastColumn="0" w:noHBand="0" w:noVBand="1"/>
      </w:tblPr>
      <w:tblGrid>
        <w:gridCol w:w="9356"/>
      </w:tblGrid>
      <w:tr w:rsidR="00642048" w14:paraId="2CD9E812" w14:textId="77777777" w:rsidTr="00642048">
        <w:tc>
          <w:tcPr>
            <w:tcW w:w="9544" w:type="dxa"/>
          </w:tcPr>
          <w:p w14:paraId="531E840B" w14:textId="77777777" w:rsidR="00642048" w:rsidRDefault="00642048" w:rsidP="00FF16A9">
            <w:pPr>
              <w:jc w:val="both"/>
              <w:rPr>
                <w:rFonts w:ascii="Aptos" w:hAnsi="Aptos"/>
              </w:rPr>
            </w:pPr>
          </w:p>
          <w:p w14:paraId="5C0DF1EA" w14:textId="77777777" w:rsidR="00642048" w:rsidRDefault="00642048" w:rsidP="00FF16A9">
            <w:pPr>
              <w:jc w:val="both"/>
              <w:rPr>
                <w:rFonts w:ascii="Aptos" w:hAnsi="Aptos"/>
              </w:rPr>
            </w:pPr>
          </w:p>
          <w:p w14:paraId="7A728304" w14:textId="77777777" w:rsidR="00642048" w:rsidRDefault="00642048" w:rsidP="00FF16A9">
            <w:pPr>
              <w:jc w:val="both"/>
              <w:rPr>
                <w:rFonts w:ascii="Aptos" w:hAnsi="Aptos"/>
              </w:rPr>
            </w:pPr>
          </w:p>
          <w:p w14:paraId="5F2D319F" w14:textId="77777777" w:rsidR="00642048" w:rsidRDefault="00642048" w:rsidP="00FF16A9">
            <w:pPr>
              <w:jc w:val="both"/>
              <w:rPr>
                <w:rFonts w:ascii="Aptos" w:hAnsi="Aptos"/>
              </w:rPr>
            </w:pPr>
          </w:p>
          <w:p w14:paraId="12DDF450" w14:textId="77777777" w:rsidR="00642048" w:rsidRDefault="00642048" w:rsidP="00FF16A9">
            <w:pPr>
              <w:jc w:val="both"/>
              <w:rPr>
                <w:rFonts w:ascii="Aptos" w:hAnsi="Aptos"/>
              </w:rPr>
            </w:pPr>
          </w:p>
          <w:p w14:paraId="7DB81256" w14:textId="77777777" w:rsidR="00642048" w:rsidRDefault="00642048" w:rsidP="00FF16A9">
            <w:pPr>
              <w:jc w:val="both"/>
              <w:rPr>
                <w:rFonts w:ascii="Aptos" w:hAnsi="Aptos"/>
              </w:rPr>
            </w:pPr>
          </w:p>
          <w:p w14:paraId="5360C7A9" w14:textId="77777777" w:rsidR="00642048" w:rsidRDefault="00642048" w:rsidP="00FF16A9">
            <w:pPr>
              <w:jc w:val="both"/>
              <w:rPr>
                <w:rFonts w:ascii="Aptos" w:hAnsi="Aptos"/>
              </w:rPr>
            </w:pPr>
          </w:p>
          <w:p w14:paraId="07D6ACF6" w14:textId="77777777" w:rsidR="00642048" w:rsidRDefault="00642048" w:rsidP="00FF16A9">
            <w:pPr>
              <w:jc w:val="both"/>
              <w:rPr>
                <w:rFonts w:ascii="Aptos" w:hAnsi="Aptos"/>
              </w:rPr>
            </w:pPr>
          </w:p>
          <w:p w14:paraId="4FE6AE57" w14:textId="77777777" w:rsidR="00642048" w:rsidRDefault="00642048" w:rsidP="00FF16A9">
            <w:pPr>
              <w:jc w:val="both"/>
              <w:rPr>
                <w:rFonts w:ascii="Aptos" w:hAnsi="Aptos"/>
              </w:rPr>
            </w:pPr>
          </w:p>
          <w:p w14:paraId="26BAE860" w14:textId="77777777" w:rsidR="00642048" w:rsidRDefault="00642048" w:rsidP="00FF16A9">
            <w:pPr>
              <w:jc w:val="both"/>
              <w:rPr>
                <w:rFonts w:ascii="Aptos" w:hAnsi="Aptos"/>
              </w:rPr>
            </w:pPr>
          </w:p>
          <w:p w14:paraId="1371AA75" w14:textId="77777777" w:rsidR="00642048" w:rsidRDefault="00642048" w:rsidP="00FF16A9">
            <w:pPr>
              <w:jc w:val="both"/>
              <w:rPr>
                <w:rFonts w:ascii="Aptos" w:hAnsi="Aptos"/>
              </w:rPr>
            </w:pPr>
          </w:p>
          <w:p w14:paraId="52053548" w14:textId="77777777" w:rsidR="00642048" w:rsidRDefault="00642048" w:rsidP="00FF16A9">
            <w:pPr>
              <w:jc w:val="both"/>
              <w:rPr>
                <w:rFonts w:ascii="Aptos" w:hAnsi="Aptos"/>
              </w:rPr>
            </w:pPr>
          </w:p>
        </w:tc>
      </w:tr>
    </w:tbl>
    <w:p w14:paraId="498DB996" w14:textId="77777777" w:rsidR="007F0EE1" w:rsidRPr="00575F2F" w:rsidRDefault="007F0EE1" w:rsidP="00FF16A9">
      <w:pPr>
        <w:spacing w:after="0"/>
        <w:jc w:val="both"/>
        <w:rPr>
          <w:rFonts w:ascii="Aptos" w:hAnsi="Aptos"/>
        </w:rPr>
      </w:pPr>
    </w:p>
    <w:p w14:paraId="3C42013D" w14:textId="3BC72788" w:rsidR="00FF16A9" w:rsidRPr="00575F2F" w:rsidRDefault="00FF16A9" w:rsidP="00FF16A9">
      <w:pPr>
        <w:spacing w:after="0"/>
        <w:jc w:val="both"/>
        <w:rPr>
          <w:rFonts w:ascii="Aptos" w:hAnsi="Aptos"/>
          <w:b/>
          <w:bCs/>
          <w:sz w:val="28"/>
          <w:szCs w:val="28"/>
        </w:rPr>
      </w:pPr>
      <w:r w:rsidRPr="00575F2F">
        <w:rPr>
          <w:rFonts w:ascii="Aptos" w:hAnsi="Aptos"/>
          <w:b/>
          <w:bCs/>
          <w:sz w:val="28"/>
          <w:szCs w:val="28"/>
        </w:rPr>
        <w:t>2- Catégories</w:t>
      </w:r>
    </w:p>
    <w:p w14:paraId="532833CD" w14:textId="0D04F68D" w:rsidR="00575F2F" w:rsidRPr="00575F2F" w:rsidRDefault="00575F2F" w:rsidP="00FF16A9">
      <w:pPr>
        <w:spacing w:after="0"/>
        <w:jc w:val="both"/>
        <w:rPr>
          <w:rFonts w:ascii="Aptos" w:hAnsi="Aptos"/>
        </w:rPr>
      </w:pPr>
      <w:r w:rsidRPr="00575F2F">
        <w:rPr>
          <w:rFonts w:ascii="Aptos" w:hAnsi="Aptos"/>
        </w:rPr>
        <w:t>Veuillez cocher la catégorie dans laquelle vous souhaitez présenter votre action</w:t>
      </w:r>
      <w:r w:rsidR="00130923">
        <w:rPr>
          <w:rFonts w:ascii="Aptos" w:hAnsi="Aptos"/>
        </w:rPr>
        <w:t>.</w:t>
      </w:r>
    </w:p>
    <w:p w14:paraId="1DF66237" w14:textId="77777777" w:rsidR="00575F2F" w:rsidRPr="00130923" w:rsidRDefault="00253351" w:rsidP="00FF16A9">
      <w:pPr>
        <w:spacing w:after="0"/>
        <w:jc w:val="both"/>
        <w:rPr>
          <w:rFonts w:ascii="Aptos" w:hAnsi="Aptos"/>
          <w:i/>
          <w:iCs/>
          <w:sz w:val="20"/>
          <w:szCs w:val="20"/>
        </w:rPr>
      </w:pPr>
      <w:r w:rsidRPr="00130923">
        <w:rPr>
          <w:rFonts w:ascii="Aptos" w:hAnsi="Aptos"/>
          <w:i/>
          <w:iCs/>
          <w:sz w:val="20"/>
          <w:szCs w:val="20"/>
        </w:rPr>
        <w:t>Si votre projet relève de plusieurs thématiques, sélectionnez celle qui en constitue l’objectif principal.</w:t>
      </w:r>
    </w:p>
    <w:p w14:paraId="28A2D936" w14:textId="77777777" w:rsidR="00253351" w:rsidRDefault="00253351" w:rsidP="00FF16A9">
      <w:pPr>
        <w:spacing w:after="0"/>
        <w:jc w:val="both"/>
        <w:rPr>
          <w:rFonts w:ascii="Aptos" w:hAnsi="Aptos"/>
          <w:b/>
          <w:bCs/>
          <w:sz w:val="24"/>
          <w:szCs w:val="24"/>
        </w:rPr>
      </w:pPr>
    </w:p>
    <w:p w14:paraId="6BCEA800" w14:textId="44E993A6" w:rsidR="00253351" w:rsidRPr="00575F2F" w:rsidRDefault="00253351" w:rsidP="00FF16A9">
      <w:pPr>
        <w:spacing w:after="0"/>
        <w:jc w:val="both"/>
        <w:rPr>
          <w:rFonts w:ascii="Aptos" w:hAnsi="Aptos"/>
          <w:b/>
          <w:bCs/>
          <w:sz w:val="24"/>
          <w:szCs w:val="24"/>
        </w:rPr>
        <w:sectPr w:rsidR="00253351" w:rsidRPr="00575F2F" w:rsidSect="005A00A0">
          <w:headerReference w:type="default" r:id="rId8"/>
          <w:footerReference w:type="default" r:id="rId9"/>
          <w:pgSz w:w="12240" w:h="15840"/>
          <w:pgMar w:top="1134" w:right="1418" w:bottom="1134" w:left="1418" w:header="720" w:footer="720" w:gutter="0"/>
          <w:cols w:space="720"/>
          <w:docGrid w:linePitch="360"/>
        </w:sectPr>
      </w:pPr>
    </w:p>
    <w:p w14:paraId="2D40077A" w14:textId="2BE2AF51" w:rsidR="00FF16A9" w:rsidRPr="00575F2F" w:rsidRDefault="00575F2F" w:rsidP="00575F2F">
      <w:pPr>
        <w:spacing w:after="0" w:line="360" w:lineRule="auto"/>
        <w:jc w:val="both"/>
        <w:rPr>
          <w:rFonts w:ascii="Aptos" w:hAnsi="Aptos"/>
        </w:rPr>
      </w:pPr>
      <w:r w:rsidRPr="00575F2F">
        <w:rPr>
          <w:rFonts w:ascii="Aptos" w:hAnsi="Aptos"/>
          <w:sz w:val="24"/>
          <w:szCs w:val="24"/>
        </w:rPr>
        <w:t>□</w:t>
      </w:r>
      <w:r w:rsidRPr="00575F2F">
        <w:rPr>
          <w:rFonts w:ascii="Aptos" w:hAnsi="Aptos"/>
        </w:rPr>
        <w:t xml:space="preserve"> </w:t>
      </w:r>
      <w:r w:rsidR="00FF16A9" w:rsidRPr="00575F2F">
        <w:rPr>
          <w:rFonts w:ascii="Aptos" w:hAnsi="Aptos"/>
        </w:rPr>
        <w:t>Trophée « Préservation de l’environnement » </w:t>
      </w:r>
    </w:p>
    <w:p w14:paraId="04F2F046" w14:textId="7B18E5C0" w:rsidR="00FF16A9" w:rsidRPr="00575F2F" w:rsidRDefault="00575F2F" w:rsidP="00575F2F">
      <w:pPr>
        <w:spacing w:after="0" w:line="360" w:lineRule="auto"/>
        <w:jc w:val="both"/>
        <w:rPr>
          <w:rFonts w:ascii="Aptos" w:hAnsi="Aptos"/>
        </w:rPr>
      </w:pPr>
      <w:r w:rsidRPr="00575F2F">
        <w:rPr>
          <w:rFonts w:ascii="Aptos" w:hAnsi="Aptos"/>
          <w:sz w:val="24"/>
          <w:szCs w:val="24"/>
        </w:rPr>
        <w:t xml:space="preserve">□ </w:t>
      </w:r>
      <w:r w:rsidR="00FF16A9" w:rsidRPr="00575F2F">
        <w:rPr>
          <w:rFonts w:ascii="Aptos" w:hAnsi="Aptos"/>
        </w:rPr>
        <w:t>Trophée « Ancrage local et circuits courts » </w:t>
      </w:r>
    </w:p>
    <w:p w14:paraId="4AC7B9D9" w14:textId="0E8F27F2" w:rsidR="00FF16A9" w:rsidRPr="00575F2F" w:rsidRDefault="00575F2F" w:rsidP="00575F2F">
      <w:pPr>
        <w:spacing w:after="0" w:line="360" w:lineRule="auto"/>
        <w:jc w:val="both"/>
        <w:rPr>
          <w:rFonts w:ascii="Aptos" w:hAnsi="Aptos"/>
        </w:rPr>
      </w:pPr>
      <w:r w:rsidRPr="00575F2F">
        <w:rPr>
          <w:rFonts w:ascii="Aptos" w:hAnsi="Aptos"/>
          <w:sz w:val="24"/>
          <w:szCs w:val="24"/>
        </w:rPr>
        <w:t xml:space="preserve">□ </w:t>
      </w:r>
      <w:r w:rsidR="00FF16A9" w:rsidRPr="00575F2F">
        <w:rPr>
          <w:rFonts w:ascii="Aptos" w:hAnsi="Aptos"/>
        </w:rPr>
        <w:t>Trophée « Engagement social et humain » </w:t>
      </w:r>
    </w:p>
    <w:p w14:paraId="188C74F5" w14:textId="79A03266" w:rsidR="00FF16A9" w:rsidRPr="00575F2F" w:rsidRDefault="00575F2F" w:rsidP="00575F2F">
      <w:pPr>
        <w:spacing w:after="0" w:line="360" w:lineRule="auto"/>
        <w:jc w:val="both"/>
        <w:rPr>
          <w:rFonts w:ascii="Aptos" w:hAnsi="Aptos"/>
        </w:rPr>
      </w:pPr>
      <w:r w:rsidRPr="00575F2F">
        <w:rPr>
          <w:rFonts w:ascii="Aptos" w:hAnsi="Aptos"/>
          <w:sz w:val="24"/>
          <w:szCs w:val="24"/>
        </w:rPr>
        <w:t xml:space="preserve">□ </w:t>
      </w:r>
      <w:r w:rsidR="00FF16A9" w:rsidRPr="00575F2F">
        <w:rPr>
          <w:rFonts w:ascii="Aptos" w:hAnsi="Aptos"/>
        </w:rPr>
        <w:t>Trophée « Sensibilisation et expérience responsable » </w:t>
      </w:r>
    </w:p>
    <w:p w14:paraId="72100B0C" w14:textId="77777777" w:rsidR="00575F2F" w:rsidRPr="00575F2F" w:rsidRDefault="00575F2F" w:rsidP="00FF16A9">
      <w:pPr>
        <w:jc w:val="both"/>
        <w:rPr>
          <w:rFonts w:ascii="Aptos" w:hAnsi="Aptos"/>
        </w:rPr>
        <w:sectPr w:rsidR="00575F2F" w:rsidRPr="00575F2F" w:rsidSect="00575F2F">
          <w:type w:val="continuous"/>
          <w:pgSz w:w="12240" w:h="15840"/>
          <w:pgMar w:top="1134" w:right="1418" w:bottom="1134" w:left="1418" w:header="720" w:footer="720" w:gutter="0"/>
          <w:cols w:space="720"/>
          <w:docGrid w:linePitch="360"/>
        </w:sectPr>
      </w:pPr>
    </w:p>
    <w:p w14:paraId="40C1C1CE" w14:textId="77777777" w:rsidR="005A00A0" w:rsidRPr="00575F2F" w:rsidRDefault="005A00A0" w:rsidP="00FF16A9">
      <w:pPr>
        <w:jc w:val="both"/>
        <w:rPr>
          <w:rFonts w:ascii="Aptos" w:hAnsi="Aptos"/>
        </w:rPr>
      </w:pPr>
    </w:p>
    <w:p w14:paraId="007976EE" w14:textId="66FCDF40" w:rsidR="00575F2F" w:rsidRDefault="00130923" w:rsidP="00253351">
      <w:pPr>
        <w:spacing w:after="0"/>
        <w:jc w:val="both"/>
        <w:rPr>
          <w:rFonts w:ascii="Aptos" w:hAnsi="Aptos"/>
          <w:b/>
          <w:bCs/>
          <w:sz w:val="28"/>
          <w:szCs w:val="28"/>
        </w:rPr>
      </w:pPr>
      <w:r>
        <w:rPr>
          <w:rFonts w:ascii="Aptos" w:hAnsi="Aptos"/>
          <w:b/>
          <w:bCs/>
          <w:sz w:val="28"/>
          <w:szCs w:val="28"/>
        </w:rPr>
        <w:t>3</w:t>
      </w:r>
      <w:r w:rsidR="00575F2F" w:rsidRPr="00575F2F">
        <w:rPr>
          <w:rFonts w:ascii="Aptos" w:hAnsi="Aptos"/>
          <w:b/>
          <w:bCs/>
          <w:sz w:val="28"/>
          <w:szCs w:val="28"/>
        </w:rPr>
        <w:t>- Présentation de l’action</w:t>
      </w:r>
    </w:p>
    <w:p w14:paraId="5D9A067A" w14:textId="77777777" w:rsidR="00253351" w:rsidRPr="00253351" w:rsidRDefault="00253351" w:rsidP="00253351">
      <w:pPr>
        <w:spacing w:after="0"/>
        <w:jc w:val="both"/>
        <w:rPr>
          <w:rFonts w:ascii="Aptos" w:hAnsi="Aptos"/>
          <w:b/>
          <w:bCs/>
          <w:sz w:val="28"/>
          <w:szCs w:val="28"/>
        </w:rPr>
      </w:pPr>
    </w:p>
    <w:p w14:paraId="30F699D8" w14:textId="2D30CBC3" w:rsidR="00575F2F" w:rsidRPr="00575F2F" w:rsidRDefault="00575F2F" w:rsidP="00253351">
      <w:pPr>
        <w:spacing w:after="0" w:line="360" w:lineRule="auto"/>
        <w:jc w:val="both"/>
        <w:rPr>
          <w:rFonts w:ascii="Aptos" w:hAnsi="Aptos"/>
        </w:rPr>
      </w:pPr>
      <w:r w:rsidRPr="00575F2F">
        <w:rPr>
          <w:rFonts w:ascii="Aptos" w:hAnsi="Aptos"/>
        </w:rPr>
        <w:t>Titre du projet / de l’action : ………………………………………………………………………………………………….</w:t>
      </w:r>
    </w:p>
    <w:p w14:paraId="2BF9AC87" w14:textId="6D979BF2" w:rsidR="00575F2F" w:rsidRPr="00575F2F" w:rsidRDefault="00575F2F" w:rsidP="00253351">
      <w:pPr>
        <w:spacing w:after="0" w:line="360" w:lineRule="auto"/>
        <w:jc w:val="both"/>
        <w:rPr>
          <w:rFonts w:ascii="Aptos" w:hAnsi="Aptos"/>
        </w:rPr>
      </w:pPr>
      <w:r w:rsidRPr="00575F2F">
        <w:rPr>
          <w:rFonts w:ascii="Aptos" w:hAnsi="Aptos"/>
        </w:rPr>
        <w:t>Date de mise en œuvre : ………………………………………………………………………………………………………</w:t>
      </w:r>
    </w:p>
    <w:p w14:paraId="413D7BC7" w14:textId="77777777" w:rsidR="007F0EE1" w:rsidRPr="00575F2F" w:rsidRDefault="007F0EE1" w:rsidP="00575F2F">
      <w:pPr>
        <w:spacing w:after="0"/>
        <w:jc w:val="both"/>
        <w:rPr>
          <w:rFonts w:ascii="Aptos" w:hAnsi="Aptos"/>
        </w:rPr>
      </w:pPr>
    </w:p>
    <w:p w14:paraId="6CEB1E64" w14:textId="20EA65A0" w:rsidR="00575F2F" w:rsidRPr="00575F2F" w:rsidRDefault="00575F2F" w:rsidP="00575F2F">
      <w:pPr>
        <w:spacing w:after="0"/>
        <w:jc w:val="both"/>
        <w:rPr>
          <w:rFonts w:ascii="Aptos" w:hAnsi="Aptos"/>
        </w:rPr>
      </w:pPr>
      <w:r w:rsidRPr="00575F2F">
        <w:rPr>
          <w:rFonts w:ascii="Aptos" w:hAnsi="Aptos"/>
        </w:rPr>
        <w:t>Résumé du projet / de l’action (8 lignes maximum)</w:t>
      </w:r>
    </w:p>
    <w:tbl>
      <w:tblPr>
        <w:tblStyle w:val="Grilledutableau"/>
        <w:tblW w:w="0" w:type="auto"/>
        <w:tblInd w:w="38" w:type="dxa"/>
        <w:tblLook w:val="04A0" w:firstRow="1" w:lastRow="0" w:firstColumn="1" w:lastColumn="0" w:noHBand="0" w:noVBand="1"/>
      </w:tblPr>
      <w:tblGrid>
        <w:gridCol w:w="9356"/>
      </w:tblGrid>
      <w:tr w:rsidR="00575F2F" w:rsidRPr="00575F2F" w14:paraId="628C4BF1" w14:textId="77777777" w:rsidTr="00575F2F">
        <w:tc>
          <w:tcPr>
            <w:tcW w:w="9544" w:type="dxa"/>
          </w:tcPr>
          <w:p w14:paraId="0831F64D" w14:textId="77777777" w:rsidR="00575F2F" w:rsidRPr="00575F2F" w:rsidRDefault="00575F2F" w:rsidP="00575F2F">
            <w:pPr>
              <w:jc w:val="both"/>
              <w:rPr>
                <w:rFonts w:ascii="Aptos" w:hAnsi="Aptos"/>
              </w:rPr>
            </w:pPr>
          </w:p>
          <w:p w14:paraId="67903F6C" w14:textId="77777777" w:rsidR="00575F2F" w:rsidRPr="00575F2F" w:rsidRDefault="00575F2F" w:rsidP="00575F2F">
            <w:pPr>
              <w:jc w:val="both"/>
              <w:rPr>
                <w:rFonts w:ascii="Aptos" w:hAnsi="Aptos"/>
              </w:rPr>
            </w:pPr>
          </w:p>
          <w:p w14:paraId="165CC80E" w14:textId="77777777" w:rsidR="00575F2F" w:rsidRPr="00575F2F" w:rsidRDefault="00575F2F" w:rsidP="00575F2F">
            <w:pPr>
              <w:jc w:val="both"/>
              <w:rPr>
                <w:rFonts w:ascii="Aptos" w:hAnsi="Aptos"/>
              </w:rPr>
            </w:pPr>
          </w:p>
          <w:p w14:paraId="6BF49FD2" w14:textId="77777777" w:rsidR="00575F2F" w:rsidRPr="00575F2F" w:rsidRDefault="00575F2F" w:rsidP="00575F2F">
            <w:pPr>
              <w:jc w:val="both"/>
              <w:rPr>
                <w:rFonts w:ascii="Aptos" w:hAnsi="Aptos"/>
              </w:rPr>
            </w:pPr>
          </w:p>
          <w:p w14:paraId="115D3022" w14:textId="77777777" w:rsidR="00575F2F" w:rsidRPr="00575F2F" w:rsidRDefault="00575F2F" w:rsidP="00575F2F">
            <w:pPr>
              <w:jc w:val="both"/>
              <w:rPr>
                <w:rFonts w:ascii="Aptos" w:hAnsi="Aptos"/>
              </w:rPr>
            </w:pPr>
          </w:p>
          <w:p w14:paraId="5293EEDE" w14:textId="77777777" w:rsidR="00575F2F" w:rsidRPr="00575F2F" w:rsidRDefault="00575F2F" w:rsidP="00575F2F">
            <w:pPr>
              <w:jc w:val="both"/>
              <w:rPr>
                <w:rFonts w:ascii="Aptos" w:hAnsi="Aptos"/>
              </w:rPr>
            </w:pPr>
          </w:p>
          <w:p w14:paraId="75B9C857" w14:textId="77777777" w:rsidR="00575F2F" w:rsidRPr="00575F2F" w:rsidRDefault="00575F2F" w:rsidP="00575F2F">
            <w:pPr>
              <w:jc w:val="both"/>
              <w:rPr>
                <w:rFonts w:ascii="Aptos" w:hAnsi="Aptos"/>
              </w:rPr>
            </w:pPr>
          </w:p>
          <w:p w14:paraId="215A79EA" w14:textId="77777777" w:rsidR="00575F2F" w:rsidRPr="00575F2F" w:rsidRDefault="00575F2F" w:rsidP="00575F2F">
            <w:pPr>
              <w:jc w:val="both"/>
              <w:rPr>
                <w:rFonts w:ascii="Aptos" w:hAnsi="Aptos"/>
              </w:rPr>
            </w:pPr>
          </w:p>
          <w:p w14:paraId="6C4D0A2D" w14:textId="27A35503" w:rsidR="00575F2F" w:rsidRPr="00575F2F" w:rsidRDefault="00575F2F" w:rsidP="00575F2F">
            <w:pPr>
              <w:jc w:val="both"/>
              <w:rPr>
                <w:rFonts w:ascii="Aptos" w:hAnsi="Aptos"/>
              </w:rPr>
            </w:pPr>
          </w:p>
        </w:tc>
      </w:tr>
    </w:tbl>
    <w:p w14:paraId="29D5DF13" w14:textId="77777777" w:rsidR="00575F2F" w:rsidRPr="00575F2F" w:rsidRDefault="00575F2F" w:rsidP="00575F2F">
      <w:pPr>
        <w:spacing w:after="0"/>
        <w:jc w:val="both"/>
        <w:rPr>
          <w:rFonts w:ascii="Aptos" w:hAnsi="Aptos"/>
        </w:rPr>
      </w:pPr>
    </w:p>
    <w:p w14:paraId="33B93445" w14:textId="6538C6FF" w:rsidR="00575F2F" w:rsidRDefault="00575F2F" w:rsidP="00575F2F">
      <w:pPr>
        <w:spacing w:after="0"/>
        <w:jc w:val="both"/>
        <w:rPr>
          <w:rFonts w:ascii="Aptos" w:hAnsi="Aptos"/>
        </w:rPr>
      </w:pPr>
      <w:r w:rsidRPr="00575F2F">
        <w:rPr>
          <w:rFonts w:ascii="Aptos" w:hAnsi="Aptos"/>
        </w:rPr>
        <w:t>Objectif</w:t>
      </w:r>
      <w:r>
        <w:rPr>
          <w:rFonts w:ascii="Aptos" w:hAnsi="Aptos"/>
        </w:rPr>
        <w:t>(</w:t>
      </w:r>
      <w:r w:rsidRPr="00575F2F">
        <w:rPr>
          <w:rFonts w:ascii="Aptos" w:hAnsi="Aptos"/>
        </w:rPr>
        <w:t>s</w:t>
      </w:r>
      <w:r>
        <w:rPr>
          <w:rFonts w:ascii="Aptos" w:hAnsi="Aptos"/>
        </w:rPr>
        <w:t>)</w:t>
      </w:r>
      <w:r w:rsidRPr="00575F2F">
        <w:rPr>
          <w:rFonts w:ascii="Aptos" w:hAnsi="Aptos"/>
        </w:rPr>
        <w:t xml:space="preserve"> poursuivi</w:t>
      </w:r>
      <w:r>
        <w:rPr>
          <w:rFonts w:ascii="Aptos" w:hAnsi="Aptos"/>
        </w:rPr>
        <w:t>(</w:t>
      </w:r>
      <w:r w:rsidRPr="00575F2F">
        <w:rPr>
          <w:rFonts w:ascii="Aptos" w:hAnsi="Aptos"/>
        </w:rPr>
        <w:t>s</w:t>
      </w:r>
      <w:r>
        <w:rPr>
          <w:rFonts w:ascii="Aptos" w:hAnsi="Aptos"/>
        </w:rPr>
        <w:t>)</w:t>
      </w:r>
    </w:p>
    <w:tbl>
      <w:tblPr>
        <w:tblStyle w:val="Grilledutableau"/>
        <w:tblW w:w="0" w:type="auto"/>
        <w:tblInd w:w="38" w:type="dxa"/>
        <w:tblLook w:val="04A0" w:firstRow="1" w:lastRow="0" w:firstColumn="1" w:lastColumn="0" w:noHBand="0" w:noVBand="1"/>
      </w:tblPr>
      <w:tblGrid>
        <w:gridCol w:w="9356"/>
      </w:tblGrid>
      <w:tr w:rsidR="00575F2F" w14:paraId="04CDE496" w14:textId="77777777" w:rsidTr="00575F2F">
        <w:tc>
          <w:tcPr>
            <w:tcW w:w="9544" w:type="dxa"/>
          </w:tcPr>
          <w:p w14:paraId="5154294D" w14:textId="77777777" w:rsidR="00575F2F" w:rsidRDefault="00575F2F" w:rsidP="00575F2F">
            <w:pPr>
              <w:jc w:val="both"/>
              <w:rPr>
                <w:rFonts w:ascii="Aptos" w:hAnsi="Aptos"/>
              </w:rPr>
            </w:pPr>
          </w:p>
          <w:p w14:paraId="2857CB1D" w14:textId="77777777" w:rsidR="00575F2F" w:rsidRDefault="00575F2F" w:rsidP="00575F2F">
            <w:pPr>
              <w:jc w:val="both"/>
              <w:rPr>
                <w:rFonts w:ascii="Aptos" w:hAnsi="Aptos"/>
              </w:rPr>
            </w:pPr>
          </w:p>
          <w:p w14:paraId="6C7D709E" w14:textId="77777777" w:rsidR="00575F2F" w:rsidRDefault="00575F2F" w:rsidP="00575F2F">
            <w:pPr>
              <w:jc w:val="both"/>
              <w:rPr>
                <w:rFonts w:ascii="Aptos" w:hAnsi="Aptos"/>
              </w:rPr>
            </w:pPr>
          </w:p>
          <w:p w14:paraId="1AB74B3B" w14:textId="77777777" w:rsidR="00575F2F" w:rsidRDefault="00575F2F" w:rsidP="00575F2F">
            <w:pPr>
              <w:jc w:val="both"/>
              <w:rPr>
                <w:rFonts w:ascii="Aptos" w:hAnsi="Aptos"/>
              </w:rPr>
            </w:pPr>
          </w:p>
        </w:tc>
      </w:tr>
    </w:tbl>
    <w:p w14:paraId="626CA749" w14:textId="77777777" w:rsidR="00575F2F" w:rsidRPr="00575F2F" w:rsidRDefault="00575F2F" w:rsidP="00575F2F">
      <w:pPr>
        <w:spacing w:after="0"/>
        <w:jc w:val="both"/>
        <w:rPr>
          <w:rFonts w:ascii="Aptos" w:hAnsi="Aptos"/>
        </w:rPr>
      </w:pPr>
    </w:p>
    <w:p w14:paraId="53E2BC64" w14:textId="77777777" w:rsidR="00253351" w:rsidRDefault="00253351" w:rsidP="00253351">
      <w:pPr>
        <w:spacing w:after="0"/>
        <w:jc w:val="both"/>
        <w:rPr>
          <w:rFonts w:ascii="Aptos" w:hAnsi="Aptos"/>
        </w:rPr>
      </w:pPr>
    </w:p>
    <w:p w14:paraId="3969F725" w14:textId="77777777" w:rsidR="00130923" w:rsidRDefault="00130923" w:rsidP="00253351">
      <w:pPr>
        <w:spacing w:after="0"/>
        <w:jc w:val="both"/>
        <w:rPr>
          <w:rFonts w:ascii="Aptos" w:hAnsi="Aptos"/>
        </w:rPr>
      </w:pPr>
    </w:p>
    <w:p w14:paraId="40C5E4B2" w14:textId="77777777" w:rsidR="00130923" w:rsidRDefault="00130923" w:rsidP="00253351">
      <w:pPr>
        <w:spacing w:after="0"/>
        <w:jc w:val="both"/>
        <w:rPr>
          <w:rFonts w:ascii="Aptos" w:hAnsi="Aptos"/>
        </w:rPr>
      </w:pPr>
    </w:p>
    <w:p w14:paraId="66B21CEE" w14:textId="77777777" w:rsidR="00130923" w:rsidRDefault="00130923" w:rsidP="00253351">
      <w:pPr>
        <w:spacing w:after="0"/>
        <w:jc w:val="both"/>
        <w:rPr>
          <w:rFonts w:ascii="Aptos" w:hAnsi="Aptos"/>
        </w:rPr>
      </w:pPr>
    </w:p>
    <w:p w14:paraId="3783383B" w14:textId="77777777" w:rsidR="00130923" w:rsidRDefault="00130923" w:rsidP="00253351">
      <w:pPr>
        <w:spacing w:after="0"/>
        <w:jc w:val="both"/>
        <w:rPr>
          <w:rFonts w:ascii="Aptos" w:hAnsi="Aptos"/>
        </w:rPr>
      </w:pPr>
    </w:p>
    <w:p w14:paraId="65D7940B" w14:textId="77777777" w:rsidR="00130923" w:rsidRDefault="00130923" w:rsidP="00253351">
      <w:pPr>
        <w:spacing w:after="0"/>
        <w:jc w:val="both"/>
        <w:rPr>
          <w:rFonts w:ascii="Aptos" w:hAnsi="Aptos"/>
        </w:rPr>
      </w:pPr>
    </w:p>
    <w:p w14:paraId="7FCFAE94" w14:textId="77777777" w:rsidR="00253351" w:rsidRDefault="00253351" w:rsidP="00253351">
      <w:pPr>
        <w:spacing w:after="0"/>
        <w:jc w:val="both"/>
        <w:rPr>
          <w:rFonts w:ascii="Aptos" w:hAnsi="Aptos"/>
        </w:rPr>
      </w:pPr>
      <w:r>
        <w:rPr>
          <w:rFonts w:ascii="Aptos" w:hAnsi="Aptos"/>
        </w:rPr>
        <w:lastRenderedPageBreak/>
        <w:t xml:space="preserve">En quoi votre projet / action mérite-t-il de recevoir un trophée dans cette catégorie ? </w:t>
      </w:r>
    </w:p>
    <w:p w14:paraId="6316FB94" w14:textId="1A8BDBC0" w:rsidR="00575F2F" w:rsidRPr="00253351" w:rsidRDefault="00253351" w:rsidP="00253351">
      <w:pPr>
        <w:spacing w:after="0"/>
        <w:jc w:val="both"/>
        <w:rPr>
          <w:rFonts w:ascii="Aptos" w:hAnsi="Aptos"/>
          <w:i/>
          <w:iCs/>
          <w:sz w:val="20"/>
          <w:szCs w:val="20"/>
        </w:rPr>
      </w:pPr>
      <w:r w:rsidRPr="00253351">
        <w:rPr>
          <w:rFonts w:ascii="Aptos" w:hAnsi="Aptos"/>
          <w:i/>
          <w:iCs/>
          <w:sz w:val="20"/>
          <w:szCs w:val="20"/>
        </w:rPr>
        <w:t>(B</w:t>
      </w:r>
      <w:r w:rsidR="00575F2F" w:rsidRPr="00253351">
        <w:rPr>
          <w:rFonts w:ascii="Aptos" w:hAnsi="Aptos"/>
          <w:i/>
          <w:iCs/>
          <w:sz w:val="20"/>
          <w:szCs w:val="20"/>
        </w:rPr>
        <w:t>énéfices</w:t>
      </w:r>
      <w:r w:rsidRPr="00253351">
        <w:rPr>
          <w:rFonts w:ascii="Aptos" w:hAnsi="Aptos"/>
          <w:i/>
          <w:iCs/>
          <w:sz w:val="20"/>
          <w:szCs w:val="20"/>
        </w:rPr>
        <w:t xml:space="preserve"> et impacts</w:t>
      </w:r>
      <w:r w:rsidR="00575F2F" w:rsidRPr="00253351">
        <w:rPr>
          <w:rFonts w:ascii="Aptos" w:hAnsi="Aptos"/>
          <w:i/>
          <w:iCs/>
          <w:sz w:val="20"/>
          <w:szCs w:val="20"/>
        </w:rPr>
        <w:t xml:space="preserve"> pour l’environnement / le territoire / les visiteurs</w:t>
      </w:r>
      <w:r w:rsidRPr="00253351">
        <w:rPr>
          <w:rFonts w:ascii="Aptos" w:hAnsi="Aptos"/>
          <w:i/>
          <w:iCs/>
          <w:sz w:val="20"/>
          <w:szCs w:val="20"/>
        </w:rPr>
        <w:t>)</w:t>
      </w:r>
    </w:p>
    <w:tbl>
      <w:tblPr>
        <w:tblStyle w:val="Grilledutableau"/>
        <w:tblW w:w="0" w:type="auto"/>
        <w:tblInd w:w="38" w:type="dxa"/>
        <w:tblLook w:val="04A0" w:firstRow="1" w:lastRow="0" w:firstColumn="1" w:lastColumn="0" w:noHBand="0" w:noVBand="1"/>
      </w:tblPr>
      <w:tblGrid>
        <w:gridCol w:w="9356"/>
      </w:tblGrid>
      <w:tr w:rsidR="00253351" w14:paraId="3CF48A5D" w14:textId="77777777" w:rsidTr="00253351">
        <w:tc>
          <w:tcPr>
            <w:tcW w:w="9544" w:type="dxa"/>
          </w:tcPr>
          <w:p w14:paraId="4068B545" w14:textId="77777777" w:rsidR="00253351" w:rsidRDefault="00253351" w:rsidP="00575F2F">
            <w:pPr>
              <w:rPr>
                <w:rFonts w:ascii="Aptos" w:hAnsi="Aptos"/>
              </w:rPr>
            </w:pPr>
          </w:p>
          <w:p w14:paraId="4C48BD56" w14:textId="77777777" w:rsidR="00253351" w:rsidRDefault="00253351" w:rsidP="00575F2F">
            <w:pPr>
              <w:rPr>
                <w:rFonts w:ascii="Aptos" w:hAnsi="Aptos"/>
              </w:rPr>
            </w:pPr>
          </w:p>
          <w:p w14:paraId="608D4BC4" w14:textId="77777777" w:rsidR="00253351" w:rsidRDefault="00253351" w:rsidP="00575F2F">
            <w:pPr>
              <w:rPr>
                <w:rFonts w:ascii="Aptos" w:hAnsi="Aptos"/>
              </w:rPr>
            </w:pPr>
          </w:p>
          <w:p w14:paraId="543AF7DF" w14:textId="77777777" w:rsidR="00253351" w:rsidRDefault="00253351" w:rsidP="00575F2F">
            <w:pPr>
              <w:rPr>
                <w:rFonts w:ascii="Aptos" w:hAnsi="Aptos"/>
              </w:rPr>
            </w:pPr>
          </w:p>
          <w:p w14:paraId="4E02D120" w14:textId="77777777" w:rsidR="00253351" w:rsidRDefault="00253351" w:rsidP="00575F2F">
            <w:pPr>
              <w:rPr>
                <w:rFonts w:ascii="Aptos" w:hAnsi="Aptos"/>
              </w:rPr>
            </w:pPr>
          </w:p>
          <w:p w14:paraId="1EE471F5" w14:textId="77777777" w:rsidR="00253351" w:rsidRDefault="00253351" w:rsidP="00575F2F">
            <w:pPr>
              <w:rPr>
                <w:rFonts w:ascii="Aptos" w:hAnsi="Aptos"/>
              </w:rPr>
            </w:pPr>
          </w:p>
        </w:tc>
      </w:tr>
    </w:tbl>
    <w:p w14:paraId="45D3D51B" w14:textId="77777777" w:rsidR="00253351" w:rsidRDefault="00253351" w:rsidP="00575F2F">
      <w:pPr>
        <w:rPr>
          <w:rFonts w:ascii="Aptos" w:hAnsi="Aptos"/>
        </w:rPr>
      </w:pPr>
    </w:p>
    <w:p w14:paraId="512DBB95" w14:textId="77777777" w:rsidR="00253351" w:rsidRDefault="00253351" w:rsidP="00253351">
      <w:pPr>
        <w:spacing w:after="0"/>
        <w:jc w:val="both"/>
        <w:rPr>
          <w:rFonts w:ascii="Aptos" w:hAnsi="Aptos"/>
        </w:rPr>
      </w:pPr>
      <w:r>
        <w:rPr>
          <w:rFonts w:ascii="Aptos" w:hAnsi="Aptos"/>
        </w:rPr>
        <w:t>Quels sont les moyens mis en place ?</w:t>
      </w:r>
    </w:p>
    <w:p w14:paraId="0269424A" w14:textId="3C1D3339" w:rsidR="00253351" w:rsidRPr="00253351" w:rsidRDefault="00253351" w:rsidP="00253351">
      <w:pPr>
        <w:spacing w:after="0"/>
        <w:jc w:val="both"/>
        <w:rPr>
          <w:rFonts w:ascii="Aptos" w:hAnsi="Aptos"/>
          <w:i/>
          <w:iCs/>
          <w:sz w:val="20"/>
          <w:szCs w:val="20"/>
        </w:rPr>
      </w:pPr>
      <w:r w:rsidRPr="00253351">
        <w:rPr>
          <w:rFonts w:ascii="Aptos" w:hAnsi="Aptos"/>
          <w:i/>
          <w:iCs/>
          <w:sz w:val="20"/>
          <w:szCs w:val="20"/>
        </w:rPr>
        <w:t>Décrivez les moyens humains, techniques, matériels et financiers mobilisés pour la mise en œuvre de votre action (équipe impliquée, partenaires, outils utilisés, budget, ressources dédiées, etc.).</w:t>
      </w:r>
    </w:p>
    <w:tbl>
      <w:tblPr>
        <w:tblStyle w:val="Grilledutableau"/>
        <w:tblW w:w="0" w:type="auto"/>
        <w:tblInd w:w="38" w:type="dxa"/>
        <w:tblLook w:val="04A0" w:firstRow="1" w:lastRow="0" w:firstColumn="1" w:lastColumn="0" w:noHBand="0" w:noVBand="1"/>
      </w:tblPr>
      <w:tblGrid>
        <w:gridCol w:w="9356"/>
      </w:tblGrid>
      <w:tr w:rsidR="00253351" w14:paraId="0B81F2EB" w14:textId="77777777" w:rsidTr="00253351">
        <w:tc>
          <w:tcPr>
            <w:tcW w:w="9544" w:type="dxa"/>
          </w:tcPr>
          <w:p w14:paraId="1583D291" w14:textId="77777777" w:rsidR="00253351" w:rsidRDefault="00253351" w:rsidP="00575F2F">
            <w:pPr>
              <w:rPr>
                <w:rFonts w:ascii="Aptos" w:hAnsi="Aptos"/>
              </w:rPr>
            </w:pPr>
          </w:p>
          <w:p w14:paraId="7B6C140E" w14:textId="77777777" w:rsidR="00253351" w:rsidRDefault="00253351" w:rsidP="00575F2F">
            <w:pPr>
              <w:rPr>
                <w:rFonts w:ascii="Aptos" w:hAnsi="Aptos"/>
              </w:rPr>
            </w:pPr>
          </w:p>
          <w:p w14:paraId="4BB03437" w14:textId="77777777" w:rsidR="00253351" w:rsidRDefault="00253351" w:rsidP="00575F2F">
            <w:pPr>
              <w:rPr>
                <w:rFonts w:ascii="Aptos" w:hAnsi="Aptos"/>
              </w:rPr>
            </w:pPr>
          </w:p>
          <w:p w14:paraId="64D3E3C0" w14:textId="77777777" w:rsidR="00253351" w:rsidRDefault="00253351" w:rsidP="00575F2F">
            <w:pPr>
              <w:rPr>
                <w:rFonts w:ascii="Aptos" w:hAnsi="Aptos"/>
              </w:rPr>
            </w:pPr>
          </w:p>
          <w:p w14:paraId="2E339258" w14:textId="77777777" w:rsidR="00253351" w:rsidRDefault="00253351" w:rsidP="00575F2F">
            <w:pPr>
              <w:rPr>
                <w:rFonts w:ascii="Aptos" w:hAnsi="Aptos"/>
              </w:rPr>
            </w:pPr>
          </w:p>
        </w:tc>
      </w:tr>
    </w:tbl>
    <w:p w14:paraId="36748022" w14:textId="77777777" w:rsidR="00253351" w:rsidRDefault="00253351" w:rsidP="00253351">
      <w:pPr>
        <w:spacing w:after="0"/>
        <w:jc w:val="both"/>
        <w:rPr>
          <w:rFonts w:ascii="Aptos" w:hAnsi="Aptos"/>
        </w:rPr>
      </w:pPr>
    </w:p>
    <w:p w14:paraId="5DEF68AD" w14:textId="7810C578" w:rsidR="00253351" w:rsidRDefault="00253351" w:rsidP="00253351">
      <w:pPr>
        <w:spacing w:after="0"/>
        <w:jc w:val="both"/>
        <w:rPr>
          <w:rFonts w:ascii="Aptos" w:hAnsi="Aptos"/>
        </w:rPr>
      </w:pPr>
      <w:r w:rsidRPr="00253351">
        <w:rPr>
          <w:rFonts w:ascii="Aptos" w:hAnsi="Aptos"/>
        </w:rPr>
        <w:t>Quels résultats ou retombées avez-vous constatés ?</w:t>
      </w:r>
    </w:p>
    <w:p w14:paraId="0A928DA8" w14:textId="1484D06D" w:rsidR="00253351" w:rsidRDefault="00253351" w:rsidP="00253351">
      <w:pPr>
        <w:spacing w:after="0"/>
        <w:jc w:val="both"/>
        <w:rPr>
          <w:rFonts w:ascii="Aptos" w:hAnsi="Aptos"/>
          <w:i/>
          <w:iCs/>
          <w:sz w:val="20"/>
          <w:szCs w:val="20"/>
        </w:rPr>
      </w:pPr>
      <w:r w:rsidRPr="00253351">
        <w:rPr>
          <w:rFonts w:ascii="Aptos" w:hAnsi="Aptos"/>
          <w:i/>
          <w:iCs/>
          <w:sz w:val="20"/>
          <w:szCs w:val="20"/>
        </w:rPr>
        <w:t>Éléments chiffrés (évolution de la fréquentation, réduction des consommations, retombées économiques, nombre de bénéficiaires, etc.) ainsi que des impacts qualitatifs (satisfaction des publics, amélioration des pratiques, notoriété, dynamique territoriale…).</w:t>
      </w:r>
    </w:p>
    <w:tbl>
      <w:tblPr>
        <w:tblStyle w:val="Grilledutableau"/>
        <w:tblW w:w="0" w:type="auto"/>
        <w:tblInd w:w="38" w:type="dxa"/>
        <w:tblLook w:val="04A0" w:firstRow="1" w:lastRow="0" w:firstColumn="1" w:lastColumn="0" w:noHBand="0" w:noVBand="1"/>
      </w:tblPr>
      <w:tblGrid>
        <w:gridCol w:w="9356"/>
      </w:tblGrid>
      <w:tr w:rsidR="00253351" w14:paraId="074D99C7" w14:textId="77777777" w:rsidTr="00253351">
        <w:tc>
          <w:tcPr>
            <w:tcW w:w="9544" w:type="dxa"/>
          </w:tcPr>
          <w:p w14:paraId="7D5F3DDF" w14:textId="77777777" w:rsidR="00253351" w:rsidRDefault="00253351" w:rsidP="00253351">
            <w:pPr>
              <w:jc w:val="both"/>
              <w:rPr>
                <w:rFonts w:ascii="Aptos" w:hAnsi="Aptos"/>
              </w:rPr>
            </w:pPr>
          </w:p>
          <w:p w14:paraId="224D6C2D" w14:textId="77777777" w:rsidR="00253351" w:rsidRDefault="00253351" w:rsidP="00253351">
            <w:pPr>
              <w:jc w:val="both"/>
              <w:rPr>
                <w:rFonts w:ascii="Aptos" w:hAnsi="Aptos"/>
              </w:rPr>
            </w:pPr>
          </w:p>
          <w:p w14:paraId="7F9C686A" w14:textId="77777777" w:rsidR="00253351" w:rsidRDefault="00253351" w:rsidP="00253351">
            <w:pPr>
              <w:jc w:val="both"/>
              <w:rPr>
                <w:rFonts w:ascii="Aptos" w:hAnsi="Aptos"/>
              </w:rPr>
            </w:pPr>
          </w:p>
          <w:p w14:paraId="0223AA25" w14:textId="77777777" w:rsidR="00253351" w:rsidRDefault="00253351" w:rsidP="00253351">
            <w:pPr>
              <w:jc w:val="both"/>
              <w:rPr>
                <w:rFonts w:ascii="Aptos" w:hAnsi="Aptos"/>
              </w:rPr>
            </w:pPr>
          </w:p>
          <w:p w14:paraId="7E78A9B0" w14:textId="77777777" w:rsidR="00253351" w:rsidRDefault="00253351" w:rsidP="00253351">
            <w:pPr>
              <w:jc w:val="both"/>
              <w:rPr>
                <w:rFonts w:ascii="Aptos" w:hAnsi="Aptos"/>
              </w:rPr>
            </w:pPr>
          </w:p>
          <w:p w14:paraId="6FCC2FAB" w14:textId="77777777" w:rsidR="00253351" w:rsidRDefault="00253351" w:rsidP="00253351">
            <w:pPr>
              <w:jc w:val="both"/>
              <w:rPr>
                <w:rFonts w:ascii="Aptos" w:hAnsi="Aptos"/>
              </w:rPr>
            </w:pPr>
          </w:p>
        </w:tc>
      </w:tr>
    </w:tbl>
    <w:p w14:paraId="2B1D9873" w14:textId="77777777" w:rsidR="00DD3FA3" w:rsidRDefault="00DD3FA3" w:rsidP="00DD3FA3">
      <w:pPr>
        <w:spacing w:after="0"/>
        <w:jc w:val="both"/>
        <w:rPr>
          <w:rFonts w:ascii="Aptos" w:hAnsi="Aptos"/>
        </w:rPr>
      </w:pPr>
    </w:p>
    <w:p w14:paraId="35836FFD" w14:textId="37469DB9" w:rsidR="00575F2F" w:rsidRDefault="00575F2F" w:rsidP="00DD3FA3">
      <w:pPr>
        <w:spacing w:after="0"/>
        <w:jc w:val="both"/>
        <w:rPr>
          <w:rFonts w:ascii="Aptos" w:hAnsi="Aptos"/>
        </w:rPr>
      </w:pPr>
      <w:r w:rsidRPr="00575F2F">
        <w:rPr>
          <w:rFonts w:ascii="Aptos" w:hAnsi="Aptos"/>
        </w:rPr>
        <w:br/>
        <w:t xml:space="preserve">Perspectives ou suites envisagées </w:t>
      </w:r>
    </w:p>
    <w:p w14:paraId="5E7674A0" w14:textId="4D7720B8" w:rsidR="00DD3FA3" w:rsidRPr="00DD3FA3" w:rsidRDefault="00DD3FA3" w:rsidP="00DD3FA3">
      <w:pPr>
        <w:spacing w:after="0"/>
        <w:jc w:val="both"/>
        <w:rPr>
          <w:rFonts w:ascii="Aptos" w:hAnsi="Aptos"/>
          <w:i/>
          <w:iCs/>
          <w:sz w:val="20"/>
          <w:szCs w:val="20"/>
        </w:rPr>
      </w:pPr>
      <w:r w:rsidRPr="00DD3FA3">
        <w:rPr>
          <w:rFonts w:ascii="Aptos" w:hAnsi="Aptos"/>
          <w:i/>
          <w:iCs/>
          <w:sz w:val="20"/>
          <w:szCs w:val="20"/>
        </w:rPr>
        <w:t>Indiquez les évolutions prévues, les actions complémentaires envisagées et les objectifs à venir (développement, pérennisation, nouveaux publics, partenariats…).</w:t>
      </w:r>
    </w:p>
    <w:tbl>
      <w:tblPr>
        <w:tblStyle w:val="Grilledutableau"/>
        <w:tblW w:w="0" w:type="auto"/>
        <w:tblInd w:w="38" w:type="dxa"/>
        <w:tblLook w:val="04A0" w:firstRow="1" w:lastRow="0" w:firstColumn="1" w:lastColumn="0" w:noHBand="0" w:noVBand="1"/>
      </w:tblPr>
      <w:tblGrid>
        <w:gridCol w:w="9356"/>
      </w:tblGrid>
      <w:tr w:rsidR="00DD3FA3" w14:paraId="47CB68EC" w14:textId="77777777" w:rsidTr="00DD3FA3">
        <w:tc>
          <w:tcPr>
            <w:tcW w:w="9544" w:type="dxa"/>
          </w:tcPr>
          <w:p w14:paraId="47A95CBD" w14:textId="77777777" w:rsidR="00DD3FA3" w:rsidRDefault="00DD3FA3" w:rsidP="00575F2F">
            <w:pPr>
              <w:jc w:val="both"/>
              <w:rPr>
                <w:rFonts w:ascii="Aptos" w:hAnsi="Aptos"/>
              </w:rPr>
            </w:pPr>
          </w:p>
          <w:p w14:paraId="06B315FA" w14:textId="77777777" w:rsidR="00DD3FA3" w:rsidRDefault="00DD3FA3" w:rsidP="00575F2F">
            <w:pPr>
              <w:jc w:val="both"/>
              <w:rPr>
                <w:rFonts w:ascii="Aptos" w:hAnsi="Aptos"/>
              </w:rPr>
            </w:pPr>
          </w:p>
          <w:p w14:paraId="0809138C" w14:textId="77777777" w:rsidR="00DD3FA3" w:rsidRDefault="00DD3FA3" w:rsidP="00575F2F">
            <w:pPr>
              <w:jc w:val="both"/>
              <w:rPr>
                <w:rFonts w:ascii="Aptos" w:hAnsi="Aptos"/>
              </w:rPr>
            </w:pPr>
          </w:p>
          <w:p w14:paraId="26A126C9" w14:textId="77777777" w:rsidR="00DD3FA3" w:rsidRDefault="00DD3FA3" w:rsidP="00575F2F">
            <w:pPr>
              <w:jc w:val="both"/>
              <w:rPr>
                <w:rFonts w:ascii="Aptos" w:hAnsi="Aptos"/>
              </w:rPr>
            </w:pPr>
          </w:p>
          <w:p w14:paraId="1398898D" w14:textId="77777777" w:rsidR="00DD3FA3" w:rsidRDefault="00DD3FA3" w:rsidP="00575F2F">
            <w:pPr>
              <w:jc w:val="both"/>
              <w:rPr>
                <w:rFonts w:ascii="Aptos" w:hAnsi="Aptos"/>
              </w:rPr>
            </w:pPr>
          </w:p>
          <w:p w14:paraId="5D880F9A" w14:textId="77777777" w:rsidR="00DD3FA3" w:rsidRDefault="00DD3FA3" w:rsidP="00575F2F">
            <w:pPr>
              <w:jc w:val="both"/>
              <w:rPr>
                <w:rFonts w:ascii="Aptos" w:hAnsi="Aptos"/>
              </w:rPr>
            </w:pPr>
          </w:p>
        </w:tc>
      </w:tr>
    </w:tbl>
    <w:p w14:paraId="7ED8FE00" w14:textId="77777777" w:rsidR="00DD3FA3" w:rsidRDefault="00DD3FA3" w:rsidP="00575F2F">
      <w:pPr>
        <w:spacing w:after="0"/>
        <w:jc w:val="both"/>
        <w:rPr>
          <w:rFonts w:ascii="Aptos" w:hAnsi="Aptos"/>
        </w:rPr>
      </w:pPr>
    </w:p>
    <w:p w14:paraId="72B78D6C" w14:textId="77777777" w:rsidR="00130923" w:rsidRDefault="00130923" w:rsidP="00575F2F">
      <w:pPr>
        <w:spacing w:after="0"/>
        <w:jc w:val="both"/>
        <w:rPr>
          <w:rFonts w:ascii="Aptos" w:hAnsi="Aptos"/>
        </w:rPr>
      </w:pPr>
    </w:p>
    <w:p w14:paraId="0E228DE4" w14:textId="77777777" w:rsidR="00130923" w:rsidRDefault="00130923" w:rsidP="00575F2F">
      <w:pPr>
        <w:spacing w:after="0"/>
        <w:jc w:val="both"/>
        <w:rPr>
          <w:rFonts w:ascii="Aptos" w:hAnsi="Aptos"/>
        </w:rPr>
      </w:pPr>
    </w:p>
    <w:p w14:paraId="3FD0EB8D" w14:textId="77777777" w:rsidR="00130923" w:rsidRDefault="00130923" w:rsidP="00575F2F">
      <w:pPr>
        <w:spacing w:after="0"/>
        <w:jc w:val="both"/>
        <w:rPr>
          <w:rFonts w:ascii="Aptos" w:hAnsi="Aptos"/>
        </w:rPr>
      </w:pPr>
    </w:p>
    <w:p w14:paraId="2C3CEB80" w14:textId="77777777" w:rsidR="00130923" w:rsidRDefault="00130923" w:rsidP="00575F2F">
      <w:pPr>
        <w:spacing w:after="0"/>
        <w:jc w:val="both"/>
        <w:rPr>
          <w:rFonts w:ascii="Aptos" w:hAnsi="Aptos"/>
        </w:rPr>
      </w:pPr>
    </w:p>
    <w:p w14:paraId="3CE21896" w14:textId="77777777" w:rsidR="00130923" w:rsidRDefault="00130923" w:rsidP="00575F2F">
      <w:pPr>
        <w:spacing w:after="0"/>
        <w:jc w:val="both"/>
        <w:rPr>
          <w:rFonts w:ascii="Aptos" w:hAnsi="Aptos"/>
        </w:rPr>
      </w:pPr>
    </w:p>
    <w:p w14:paraId="6880721F" w14:textId="77777777" w:rsidR="00264366" w:rsidRDefault="00130923" w:rsidP="00575F2F">
      <w:pPr>
        <w:spacing w:after="0"/>
        <w:jc w:val="both"/>
        <w:rPr>
          <w:rFonts w:ascii="Aptos" w:hAnsi="Aptos"/>
          <w:b/>
          <w:bCs/>
        </w:rPr>
      </w:pPr>
      <w:r w:rsidRPr="00715022">
        <w:rPr>
          <w:rFonts w:ascii="Aptos" w:hAnsi="Aptos"/>
          <w:b/>
          <w:bCs/>
        </w:rPr>
        <w:t>Avec votre candidature, en complément de la présentation de votre projet / action, merci de joindre tout document utile à l’évaluation par le jury permettant de mieux en comprendre la portée (vidéo de présentation, supports imprimés, reportages, articles de presse, photos, etc.).</w:t>
      </w:r>
    </w:p>
    <w:p w14:paraId="70FAED6E" w14:textId="77777777" w:rsidR="00715022" w:rsidRDefault="00715022" w:rsidP="00575F2F">
      <w:pPr>
        <w:spacing w:after="0"/>
        <w:jc w:val="both"/>
        <w:rPr>
          <w:rFonts w:ascii="Aptos" w:hAnsi="Aptos"/>
          <w:b/>
          <w:bCs/>
        </w:rPr>
      </w:pPr>
    </w:p>
    <w:p w14:paraId="7C628CE9" w14:textId="77777777" w:rsidR="00264366" w:rsidRDefault="00264366" w:rsidP="00575F2F">
      <w:pPr>
        <w:spacing w:after="0"/>
        <w:jc w:val="both"/>
        <w:rPr>
          <w:rFonts w:ascii="Aptos" w:hAnsi="Aptos"/>
        </w:rPr>
      </w:pPr>
    </w:p>
    <w:p w14:paraId="78531F26" w14:textId="0487F875" w:rsidR="00264366" w:rsidRDefault="00264366" w:rsidP="00575F2F">
      <w:pPr>
        <w:spacing w:after="0"/>
        <w:jc w:val="both"/>
        <w:rPr>
          <w:rFonts w:ascii="Aptos" w:hAnsi="Aptos"/>
        </w:rPr>
      </w:pPr>
      <w:r>
        <w:rPr>
          <w:rFonts w:ascii="Aptos" w:hAnsi="Aptos"/>
        </w:rPr>
        <w:t xml:space="preserve">Je soussigné(e) </w:t>
      </w:r>
    </w:p>
    <w:p w14:paraId="01F5FBF8" w14:textId="19094A19" w:rsidR="00264366" w:rsidRDefault="00264366" w:rsidP="00575F2F">
      <w:pPr>
        <w:spacing w:after="0"/>
        <w:jc w:val="both"/>
        <w:rPr>
          <w:rFonts w:ascii="Aptos" w:hAnsi="Aptos"/>
        </w:rPr>
      </w:pPr>
      <w:r>
        <w:rPr>
          <w:rFonts w:ascii="Aptos" w:hAnsi="Aptos"/>
        </w:rPr>
        <w:t>Madame / Monsieur : …………………………………………………………………………………………………………</w:t>
      </w:r>
    </w:p>
    <w:p w14:paraId="1F6CD027" w14:textId="011B6182" w:rsidR="00264366" w:rsidRDefault="00264366" w:rsidP="00575F2F">
      <w:pPr>
        <w:spacing w:after="0"/>
        <w:jc w:val="both"/>
        <w:rPr>
          <w:rFonts w:ascii="Aptos" w:hAnsi="Aptos"/>
        </w:rPr>
      </w:pPr>
      <w:r>
        <w:rPr>
          <w:rFonts w:ascii="Aptos" w:hAnsi="Aptos"/>
        </w:rPr>
        <w:t>Fonction : …………………………………………………………………………………………………………………………</w:t>
      </w:r>
    </w:p>
    <w:p w14:paraId="2ED1AC32" w14:textId="715F709B" w:rsidR="00264366" w:rsidRDefault="00264366" w:rsidP="00575F2F">
      <w:pPr>
        <w:spacing w:after="0"/>
        <w:jc w:val="both"/>
        <w:rPr>
          <w:rFonts w:ascii="Aptos" w:hAnsi="Aptos"/>
        </w:rPr>
      </w:pPr>
      <w:r>
        <w:rPr>
          <w:rFonts w:ascii="Aptos" w:hAnsi="Aptos"/>
        </w:rPr>
        <w:t>Structure : …………………………………………………………………………………………………………………………</w:t>
      </w:r>
    </w:p>
    <w:p w14:paraId="37DFABFF" w14:textId="77777777" w:rsidR="00264366" w:rsidRDefault="00264366" w:rsidP="00264366">
      <w:pPr>
        <w:spacing w:after="0"/>
        <w:jc w:val="both"/>
        <w:rPr>
          <w:rFonts w:ascii="Aptos" w:hAnsi="Aptos"/>
        </w:rPr>
      </w:pPr>
    </w:p>
    <w:p w14:paraId="4957D78A" w14:textId="0E5D99BD" w:rsidR="00264366" w:rsidRDefault="00264366" w:rsidP="00264366">
      <w:pPr>
        <w:spacing w:after="0"/>
        <w:jc w:val="both"/>
        <w:rPr>
          <w:rFonts w:ascii="Aptos" w:hAnsi="Aptos"/>
        </w:rPr>
      </w:pPr>
      <w:r w:rsidRPr="00264366">
        <w:rPr>
          <w:rFonts w:ascii="Aptos" w:hAnsi="Aptos"/>
        </w:rPr>
        <w:t>Je déclare être habilité(e) à déposer le présent dossier de candidature, à prendre les décisions nécessaires et à engager la structure mentionnée ci-dessus.</w:t>
      </w:r>
    </w:p>
    <w:p w14:paraId="59EDAEF4" w14:textId="77777777" w:rsidR="00264366" w:rsidRPr="00264366" w:rsidRDefault="00264366" w:rsidP="00264366">
      <w:pPr>
        <w:spacing w:after="0"/>
        <w:jc w:val="both"/>
        <w:rPr>
          <w:rFonts w:ascii="Aptos" w:hAnsi="Aptos"/>
        </w:rPr>
      </w:pPr>
    </w:p>
    <w:p w14:paraId="49F49CD4" w14:textId="70FE8C14" w:rsidR="00264366" w:rsidRPr="00264366" w:rsidRDefault="00264366" w:rsidP="00264366">
      <w:pPr>
        <w:spacing w:after="0"/>
        <w:jc w:val="both"/>
        <w:rPr>
          <w:rFonts w:ascii="Aptos" w:hAnsi="Aptos"/>
        </w:rPr>
      </w:pPr>
      <w:r w:rsidRPr="00264366">
        <w:rPr>
          <w:rFonts w:ascii="Aptos" w:hAnsi="Aptos"/>
        </w:rPr>
        <w:t>Je déclare avoir pris connaissance du règlement des Trophées du Tourisme</w:t>
      </w:r>
      <w:r>
        <w:rPr>
          <w:rFonts w:ascii="Aptos" w:hAnsi="Aptos"/>
        </w:rPr>
        <w:t xml:space="preserve"> responsable</w:t>
      </w:r>
      <w:r w:rsidRPr="00264366">
        <w:rPr>
          <w:rFonts w:ascii="Aptos" w:hAnsi="Aptos"/>
        </w:rPr>
        <w:t>.</w:t>
      </w:r>
    </w:p>
    <w:p w14:paraId="483146BC" w14:textId="7D0097B8" w:rsidR="00264366" w:rsidRPr="00264366" w:rsidRDefault="00264366" w:rsidP="00264366">
      <w:pPr>
        <w:spacing w:after="0"/>
        <w:jc w:val="both"/>
        <w:rPr>
          <w:rFonts w:ascii="Aptos" w:hAnsi="Aptos"/>
        </w:rPr>
      </w:pPr>
      <w:r w:rsidRPr="00264366">
        <w:rPr>
          <w:rFonts w:ascii="Aptos" w:hAnsi="Aptos"/>
        </w:rPr>
        <w:t>La transmission du dossier de candidature vaut acceptation pleine et entière du règlement ainsi qu’autorisation de diffusion des éléments communiqués dans le cadre de la promotion du concours.</w:t>
      </w:r>
    </w:p>
    <w:p w14:paraId="7650F11C" w14:textId="77777777" w:rsidR="00264366" w:rsidRDefault="00264366" w:rsidP="00575F2F">
      <w:pPr>
        <w:spacing w:after="0"/>
        <w:jc w:val="both"/>
        <w:rPr>
          <w:rFonts w:ascii="Aptos" w:hAnsi="Aptos"/>
        </w:rPr>
      </w:pPr>
    </w:p>
    <w:p w14:paraId="109690FB" w14:textId="52E35F17" w:rsidR="00264366" w:rsidRPr="00715022" w:rsidRDefault="00264366" w:rsidP="00575F2F">
      <w:pPr>
        <w:spacing w:after="0"/>
        <w:jc w:val="both"/>
        <w:rPr>
          <w:rFonts w:ascii="Aptos" w:hAnsi="Aptos"/>
          <w:b/>
          <w:bCs/>
        </w:rPr>
      </w:pPr>
      <w:r w:rsidRPr="00715022">
        <w:rPr>
          <w:rFonts w:ascii="Aptos" w:hAnsi="Aptos"/>
          <w:b/>
          <w:bCs/>
        </w:rPr>
        <w:t>Fait à ………………………………………………</w:t>
      </w:r>
    </w:p>
    <w:p w14:paraId="04674896" w14:textId="5FF5D6F9" w:rsidR="00264366" w:rsidRPr="00715022" w:rsidRDefault="00264366" w:rsidP="00575F2F">
      <w:pPr>
        <w:spacing w:after="0"/>
        <w:jc w:val="both"/>
        <w:rPr>
          <w:rFonts w:ascii="Aptos" w:hAnsi="Aptos"/>
          <w:b/>
          <w:bCs/>
        </w:rPr>
      </w:pPr>
      <w:r w:rsidRPr="00715022">
        <w:rPr>
          <w:rFonts w:ascii="Aptos" w:hAnsi="Aptos"/>
          <w:b/>
          <w:bCs/>
        </w:rPr>
        <w:t>Le : …. /</w:t>
      </w:r>
      <w:r w:rsidR="00715022" w:rsidRPr="00715022">
        <w:rPr>
          <w:rFonts w:ascii="Aptos" w:hAnsi="Aptos"/>
          <w:b/>
          <w:bCs/>
        </w:rPr>
        <w:t xml:space="preserve"> …. </w:t>
      </w:r>
      <w:r w:rsidRPr="00715022">
        <w:rPr>
          <w:rFonts w:ascii="Aptos" w:hAnsi="Aptos"/>
          <w:b/>
          <w:bCs/>
        </w:rPr>
        <w:t>/ 2026</w:t>
      </w:r>
    </w:p>
    <w:p w14:paraId="5F56F658" w14:textId="6E2C1035" w:rsidR="00264366" w:rsidRPr="00715022" w:rsidRDefault="00264366" w:rsidP="00575F2F">
      <w:pPr>
        <w:spacing w:after="0"/>
        <w:jc w:val="both"/>
        <w:rPr>
          <w:rFonts w:ascii="Aptos" w:hAnsi="Aptos"/>
          <w:b/>
          <w:bCs/>
        </w:rPr>
      </w:pPr>
      <w:r w:rsidRPr="00715022">
        <w:rPr>
          <w:rFonts w:ascii="Aptos" w:hAnsi="Aptos"/>
          <w:b/>
          <w:bCs/>
        </w:rPr>
        <w:t xml:space="preserve">Signature : </w:t>
      </w:r>
    </w:p>
    <w:p w14:paraId="11F6EF07" w14:textId="77777777" w:rsidR="00264366" w:rsidRDefault="00264366" w:rsidP="00575F2F">
      <w:pPr>
        <w:spacing w:after="0"/>
        <w:jc w:val="both"/>
        <w:rPr>
          <w:rFonts w:ascii="Aptos" w:hAnsi="Aptos"/>
        </w:rPr>
      </w:pPr>
    </w:p>
    <w:p w14:paraId="3EA63C0D" w14:textId="77777777" w:rsidR="00715022" w:rsidRDefault="00715022" w:rsidP="00264366">
      <w:pPr>
        <w:spacing w:after="0"/>
        <w:jc w:val="both"/>
        <w:rPr>
          <w:rFonts w:ascii="Aptos" w:hAnsi="Aptos"/>
        </w:rPr>
      </w:pPr>
    </w:p>
    <w:p w14:paraId="51B27170" w14:textId="77777777" w:rsidR="00715022" w:rsidRDefault="00715022" w:rsidP="00264366">
      <w:pPr>
        <w:spacing w:after="0"/>
        <w:jc w:val="both"/>
        <w:rPr>
          <w:rFonts w:ascii="Aptos" w:hAnsi="Aptos"/>
        </w:rPr>
      </w:pPr>
    </w:p>
    <w:p w14:paraId="40EC1A07" w14:textId="77777777" w:rsidR="003014A9" w:rsidRDefault="00715022" w:rsidP="003014A9">
      <w:pPr>
        <w:spacing w:after="0"/>
        <w:jc w:val="center"/>
        <w:rPr>
          <w:rFonts w:ascii="Aptos" w:hAnsi="Aptos"/>
          <w:b/>
          <w:bCs/>
          <w:sz w:val="28"/>
          <w:szCs w:val="28"/>
        </w:rPr>
      </w:pPr>
      <w:r w:rsidRPr="003014A9">
        <w:rPr>
          <w:rFonts w:ascii="Aptos" w:hAnsi="Aptos"/>
          <w:b/>
          <w:bCs/>
          <w:sz w:val="28"/>
          <w:szCs w:val="28"/>
        </w:rPr>
        <w:t xml:space="preserve">TRANSMETTRE VOTRE DOSSIER DE CANDIDATURE À </w:t>
      </w:r>
    </w:p>
    <w:p w14:paraId="0FBD1A16" w14:textId="070E0BEC" w:rsidR="00715022" w:rsidRDefault="00715022" w:rsidP="003014A9">
      <w:pPr>
        <w:spacing w:after="0"/>
        <w:jc w:val="center"/>
        <w:rPr>
          <w:rFonts w:ascii="Aptos" w:hAnsi="Aptos"/>
          <w:b/>
          <w:bCs/>
          <w:sz w:val="28"/>
          <w:szCs w:val="28"/>
        </w:rPr>
      </w:pPr>
      <w:r w:rsidRPr="003014A9">
        <w:rPr>
          <w:rFonts w:ascii="Aptos" w:hAnsi="Aptos"/>
          <w:b/>
          <w:bCs/>
          <w:sz w:val="28"/>
          <w:szCs w:val="28"/>
        </w:rPr>
        <w:t>L’ADRESSE EMAIL SUIVANTE :</w:t>
      </w:r>
    </w:p>
    <w:p w14:paraId="2B7754F3" w14:textId="77777777" w:rsidR="003014A9" w:rsidRDefault="003014A9" w:rsidP="003014A9">
      <w:pPr>
        <w:spacing w:after="0"/>
        <w:jc w:val="center"/>
        <w:rPr>
          <w:rFonts w:ascii="Aptos" w:hAnsi="Aptos"/>
          <w:b/>
          <w:bCs/>
          <w:sz w:val="28"/>
          <w:szCs w:val="28"/>
        </w:rPr>
      </w:pPr>
    </w:p>
    <w:p w14:paraId="31A17A20" w14:textId="552BCE6D" w:rsidR="003014A9" w:rsidRDefault="00F47002" w:rsidP="003014A9">
      <w:pPr>
        <w:spacing w:after="0"/>
        <w:jc w:val="center"/>
        <w:rPr>
          <w:rFonts w:ascii="Aptos" w:hAnsi="Aptos"/>
          <w:b/>
          <w:bCs/>
          <w:sz w:val="28"/>
          <w:szCs w:val="28"/>
        </w:rPr>
      </w:pPr>
      <w:r w:rsidRPr="00F47002">
        <w:rPr>
          <w:rFonts w:ascii="Aptos" w:hAnsi="Aptos"/>
          <w:b/>
          <w:bCs/>
          <w:sz w:val="28"/>
          <w:szCs w:val="28"/>
        </w:rPr>
        <w:t>tropheeresponsable</w:t>
      </w:r>
      <w:r w:rsidR="003014A9" w:rsidRPr="00F47002">
        <w:rPr>
          <w:rFonts w:ascii="Aptos" w:hAnsi="Aptos"/>
          <w:b/>
          <w:bCs/>
          <w:sz w:val="28"/>
          <w:szCs w:val="28"/>
        </w:rPr>
        <w:t>@bagnolesdelorne.com</w:t>
      </w:r>
    </w:p>
    <w:p w14:paraId="3A654983" w14:textId="77777777" w:rsidR="003014A9" w:rsidRPr="003014A9" w:rsidRDefault="003014A9" w:rsidP="003014A9">
      <w:pPr>
        <w:spacing w:after="0"/>
        <w:jc w:val="center"/>
        <w:rPr>
          <w:rFonts w:ascii="Aptos" w:hAnsi="Aptos"/>
          <w:b/>
          <w:bCs/>
          <w:sz w:val="28"/>
          <w:szCs w:val="28"/>
        </w:rPr>
      </w:pPr>
    </w:p>
    <w:p w14:paraId="58A8AE85" w14:textId="531A6A65" w:rsidR="005A00A0" w:rsidRPr="007B208B" w:rsidRDefault="003014A9" w:rsidP="007B208B">
      <w:pPr>
        <w:spacing w:after="0"/>
        <w:jc w:val="center"/>
        <w:rPr>
          <w:rFonts w:ascii="Aptos" w:hAnsi="Aptos"/>
          <w:b/>
          <w:bCs/>
        </w:rPr>
      </w:pPr>
      <w:r w:rsidRPr="003014A9">
        <w:rPr>
          <w:rFonts w:ascii="Aptos" w:hAnsi="Aptos"/>
          <w:b/>
          <w:bCs/>
        </w:rPr>
        <w:t xml:space="preserve">N’oubliez pas de joindre à votre candidature tout document utile à l’évaluation de votre projet ou action par le jury, ainsi que votre logo </w:t>
      </w:r>
      <w:r w:rsidRPr="00FA1329">
        <w:rPr>
          <w:rFonts w:ascii="Aptos" w:hAnsi="Aptos"/>
          <w:b/>
          <w:bCs/>
        </w:rPr>
        <w:t xml:space="preserve">et </w:t>
      </w:r>
      <w:r w:rsidR="007B208B" w:rsidRPr="00FA1329">
        <w:rPr>
          <w:rFonts w:ascii="Aptos" w:hAnsi="Aptos"/>
          <w:b/>
          <w:bCs/>
        </w:rPr>
        <w:t xml:space="preserve">5 à </w:t>
      </w:r>
      <w:r w:rsidR="00FA1329" w:rsidRPr="00FA1329">
        <w:rPr>
          <w:rFonts w:ascii="Aptos" w:hAnsi="Aptos"/>
          <w:b/>
          <w:bCs/>
        </w:rPr>
        <w:t>6</w:t>
      </w:r>
      <w:r w:rsidRPr="00FA1329">
        <w:rPr>
          <w:rFonts w:ascii="Aptos" w:hAnsi="Aptos"/>
          <w:b/>
          <w:bCs/>
        </w:rPr>
        <w:t xml:space="preserve"> photos</w:t>
      </w:r>
      <w:r w:rsidRPr="003014A9">
        <w:rPr>
          <w:rFonts w:ascii="Aptos" w:hAnsi="Aptos"/>
          <w:b/>
          <w:bCs/>
        </w:rPr>
        <w:t xml:space="preserve"> libres de droits à des fins de communication</w:t>
      </w:r>
      <w:r w:rsidR="007B208B">
        <w:rPr>
          <w:rFonts w:ascii="Aptos" w:hAnsi="Aptos"/>
          <w:b/>
          <w:bCs/>
        </w:rPr>
        <w:t>.</w:t>
      </w:r>
    </w:p>
    <w:p w14:paraId="4D273875" w14:textId="77777777" w:rsidR="005A00A0" w:rsidRPr="00575F2F" w:rsidRDefault="005A00A0">
      <w:pPr>
        <w:rPr>
          <w:rFonts w:ascii="Aptos" w:hAnsi="Aptos"/>
        </w:rPr>
      </w:pPr>
    </w:p>
    <w:p w14:paraId="49708104" w14:textId="77777777" w:rsidR="005A00A0" w:rsidRPr="00575F2F" w:rsidRDefault="005A00A0">
      <w:pPr>
        <w:rPr>
          <w:rFonts w:ascii="Aptos" w:hAnsi="Aptos"/>
        </w:rPr>
      </w:pPr>
    </w:p>
    <w:p w14:paraId="4929730F" w14:textId="77777777" w:rsidR="005A00A0" w:rsidRPr="00575F2F" w:rsidRDefault="005A00A0">
      <w:pPr>
        <w:rPr>
          <w:rFonts w:ascii="Aptos" w:hAnsi="Aptos"/>
        </w:rPr>
      </w:pPr>
    </w:p>
    <w:sectPr w:rsidR="005A00A0" w:rsidRPr="00575F2F" w:rsidSect="00575F2F">
      <w:type w:val="continuous"/>
      <w:pgSz w:w="12240" w:h="15840"/>
      <w:pgMar w:top="1134" w:right="1418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7F083" w14:textId="77777777" w:rsidR="00F83CDD" w:rsidRPr="00FF16A9" w:rsidRDefault="00F83CDD" w:rsidP="005A00A0">
      <w:pPr>
        <w:spacing w:after="0" w:line="240" w:lineRule="auto"/>
      </w:pPr>
      <w:r w:rsidRPr="00FF16A9">
        <w:separator/>
      </w:r>
    </w:p>
  </w:endnote>
  <w:endnote w:type="continuationSeparator" w:id="0">
    <w:p w14:paraId="1770FA9A" w14:textId="77777777" w:rsidR="00F83CDD" w:rsidRPr="00FF16A9" w:rsidRDefault="00F83CDD" w:rsidP="005A00A0">
      <w:pPr>
        <w:spacing w:after="0" w:line="240" w:lineRule="auto"/>
      </w:pPr>
      <w:r w:rsidRPr="00FF16A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71DF0" w14:textId="77777777" w:rsidR="003014A9" w:rsidRPr="003014A9" w:rsidRDefault="003014A9">
    <w:pPr>
      <w:pStyle w:val="Pieddepage"/>
      <w:jc w:val="center"/>
      <w:rPr>
        <w:rFonts w:ascii="Aptos" w:hAnsi="Aptos"/>
        <w:sz w:val="20"/>
        <w:szCs w:val="20"/>
      </w:rPr>
    </w:pPr>
    <w:r w:rsidRPr="003014A9">
      <w:rPr>
        <w:rFonts w:ascii="Aptos" w:hAnsi="Aptos"/>
        <w:sz w:val="20"/>
        <w:szCs w:val="20"/>
      </w:rPr>
      <w:t xml:space="preserve">Page </w:t>
    </w:r>
    <w:r w:rsidRPr="003014A9">
      <w:rPr>
        <w:rFonts w:ascii="Aptos" w:hAnsi="Aptos"/>
        <w:sz w:val="20"/>
        <w:szCs w:val="20"/>
      </w:rPr>
      <w:fldChar w:fldCharType="begin"/>
    </w:r>
    <w:r w:rsidRPr="003014A9">
      <w:rPr>
        <w:rFonts w:ascii="Aptos" w:hAnsi="Aptos"/>
        <w:sz w:val="20"/>
        <w:szCs w:val="20"/>
      </w:rPr>
      <w:instrText>PAGE  \* Arabic  \* MERGEFORMAT</w:instrText>
    </w:r>
    <w:r w:rsidRPr="003014A9">
      <w:rPr>
        <w:rFonts w:ascii="Aptos" w:hAnsi="Aptos"/>
        <w:sz w:val="20"/>
        <w:szCs w:val="20"/>
      </w:rPr>
      <w:fldChar w:fldCharType="separate"/>
    </w:r>
    <w:r w:rsidRPr="003014A9">
      <w:rPr>
        <w:rFonts w:ascii="Aptos" w:hAnsi="Aptos"/>
        <w:sz w:val="20"/>
        <w:szCs w:val="20"/>
      </w:rPr>
      <w:t>2</w:t>
    </w:r>
    <w:r w:rsidRPr="003014A9">
      <w:rPr>
        <w:rFonts w:ascii="Aptos" w:hAnsi="Aptos"/>
        <w:sz w:val="20"/>
        <w:szCs w:val="20"/>
      </w:rPr>
      <w:fldChar w:fldCharType="end"/>
    </w:r>
    <w:r w:rsidRPr="003014A9">
      <w:rPr>
        <w:rFonts w:ascii="Aptos" w:hAnsi="Aptos"/>
        <w:sz w:val="20"/>
        <w:szCs w:val="20"/>
      </w:rPr>
      <w:t xml:space="preserve"> sur </w:t>
    </w:r>
    <w:r w:rsidRPr="003014A9">
      <w:rPr>
        <w:rFonts w:ascii="Aptos" w:hAnsi="Aptos"/>
        <w:sz w:val="20"/>
        <w:szCs w:val="20"/>
      </w:rPr>
      <w:fldChar w:fldCharType="begin"/>
    </w:r>
    <w:r w:rsidRPr="003014A9">
      <w:rPr>
        <w:rFonts w:ascii="Aptos" w:hAnsi="Aptos"/>
        <w:sz w:val="20"/>
        <w:szCs w:val="20"/>
      </w:rPr>
      <w:instrText>NUMPAGES  \* arabe  \* MERGEFORMAT</w:instrText>
    </w:r>
    <w:r w:rsidRPr="003014A9">
      <w:rPr>
        <w:rFonts w:ascii="Aptos" w:hAnsi="Aptos"/>
        <w:sz w:val="20"/>
        <w:szCs w:val="20"/>
      </w:rPr>
      <w:fldChar w:fldCharType="separate"/>
    </w:r>
    <w:r w:rsidRPr="003014A9">
      <w:rPr>
        <w:rFonts w:ascii="Aptos" w:hAnsi="Aptos"/>
        <w:sz w:val="20"/>
        <w:szCs w:val="20"/>
      </w:rPr>
      <w:t>2</w:t>
    </w:r>
    <w:r w:rsidRPr="003014A9">
      <w:rPr>
        <w:rFonts w:ascii="Aptos" w:hAnsi="Aptos"/>
        <w:sz w:val="20"/>
        <w:szCs w:val="20"/>
      </w:rPr>
      <w:fldChar w:fldCharType="end"/>
    </w:r>
  </w:p>
  <w:p w14:paraId="7D1DBE40" w14:textId="3403685A" w:rsidR="005A00A0" w:rsidRPr="00FF16A9" w:rsidRDefault="005A00A0">
    <w:pPr>
      <w:pStyle w:val="Pieddepage"/>
      <w:rPr>
        <w:rFonts w:ascii="Aptos" w:hAnsi="Aptos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83B10" w14:textId="77777777" w:rsidR="00F83CDD" w:rsidRPr="00FF16A9" w:rsidRDefault="00F83CDD" w:rsidP="005A00A0">
      <w:pPr>
        <w:spacing w:after="0" w:line="240" w:lineRule="auto"/>
      </w:pPr>
      <w:r w:rsidRPr="00FF16A9">
        <w:separator/>
      </w:r>
    </w:p>
  </w:footnote>
  <w:footnote w:type="continuationSeparator" w:id="0">
    <w:p w14:paraId="310954C0" w14:textId="77777777" w:rsidR="00F83CDD" w:rsidRPr="00FF16A9" w:rsidRDefault="00F83CDD" w:rsidP="005A00A0">
      <w:pPr>
        <w:spacing w:after="0" w:line="240" w:lineRule="auto"/>
      </w:pPr>
      <w:r w:rsidRPr="00FF16A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10AB4" w14:textId="0C7C3943" w:rsidR="005A00A0" w:rsidRPr="00FF16A9" w:rsidRDefault="005A00A0" w:rsidP="005A00A0">
    <w:pPr>
      <w:pStyle w:val="En-tte"/>
      <w:jc w:val="center"/>
    </w:pPr>
    <w:r w:rsidRPr="00FF16A9">
      <w:rPr>
        <w:noProof/>
      </w:rPr>
      <w:drawing>
        <wp:inline distT="0" distB="0" distL="0" distR="0" wp14:anchorId="14AD7631" wp14:editId="5D9BE7C7">
          <wp:extent cx="2682240" cy="912706"/>
          <wp:effectExtent l="0" t="0" r="0" b="0"/>
          <wp:docPr id="594332181" name="Image 1" descr="Une image contenant Police, écriture manuscrite, calligraphie, typographi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0007064" name="Image 1" descr="Une image contenant Police, écriture manuscrite, calligraphie, typographi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1461" cy="9192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C6D75DE"/>
    <w:multiLevelType w:val="multilevel"/>
    <w:tmpl w:val="4B4ABFE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ptos" w:eastAsiaTheme="minorHAnsi" w:hAnsi="Aptos" w:cstheme="minorBid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F80E50"/>
    <w:multiLevelType w:val="multilevel"/>
    <w:tmpl w:val="115E807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ptos" w:eastAsiaTheme="minorHAnsi" w:hAnsi="Aptos" w:cstheme="minorBid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7901AF"/>
    <w:multiLevelType w:val="multilevel"/>
    <w:tmpl w:val="FBEE941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ptos" w:eastAsiaTheme="minorHAnsi" w:hAnsi="Aptos" w:cstheme="minorBid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932944"/>
    <w:multiLevelType w:val="multilevel"/>
    <w:tmpl w:val="FB2A11B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ptos" w:eastAsiaTheme="minorHAnsi" w:hAnsi="Aptos" w:cstheme="minorBid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061840"/>
    <w:multiLevelType w:val="multilevel"/>
    <w:tmpl w:val="2EB2D92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ptos" w:eastAsiaTheme="minorHAnsi" w:hAnsi="Aptos" w:cstheme="minorBid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7E7541"/>
    <w:multiLevelType w:val="hybridMultilevel"/>
    <w:tmpl w:val="1A0809A0"/>
    <w:lvl w:ilvl="0" w:tplc="A4641404">
      <w:start w:val="2"/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8799305">
    <w:abstractNumId w:val="8"/>
  </w:num>
  <w:num w:numId="2" w16cid:durableId="1361541969">
    <w:abstractNumId w:val="6"/>
  </w:num>
  <w:num w:numId="3" w16cid:durableId="457459423">
    <w:abstractNumId w:val="5"/>
  </w:num>
  <w:num w:numId="4" w16cid:durableId="660306378">
    <w:abstractNumId w:val="4"/>
  </w:num>
  <w:num w:numId="5" w16cid:durableId="1520972952">
    <w:abstractNumId w:val="7"/>
  </w:num>
  <w:num w:numId="6" w16cid:durableId="362244524">
    <w:abstractNumId w:val="3"/>
  </w:num>
  <w:num w:numId="7" w16cid:durableId="2046296911">
    <w:abstractNumId w:val="2"/>
  </w:num>
  <w:num w:numId="8" w16cid:durableId="180246061">
    <w:abstractNumId w:val="1"/>
  </w:num>
  <w:num w:numId="9" w16cid:durableId="1984891217">
    <w:abstractNumId w:val="0"/>
  </w:num>
  <w:num w:numId="10" w16cid:durableId="219289208">
    <w:abstractNumId w:val="9"/>
  </w:num>
  <w:num w:numId="11" w16cid:durableId="1476222385">
    <w:abstractNumId w:val="10"/>
  </w:num>
  <w:num w:numId="12" w16cid:durableId="2085636858">
    <w:abstractNumId w:val="13"/>
  </w:num>
  <w:num w:numId="13" w16cid:durableId="1279071162">
    <w:abstractNumId w:val="11"/>
  </w:num>
  <w:num w:numId="14" w16cid:durableId="1483736317">
    <w:abstractNumId w:val="12"/>
  </w:num>
  <w:num w:numId="15" w16cid:durableId="128870697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30923"/>
    <w:rsid w:val="0015074B"/>
    <w:rsid w:val="00244F93"/>
    <w:rsid w:val="00253351"/>
    <w:rsid w:val="00264366"/>
    <w:rsid w:val="0029639D"/>
    <w:rsid w:val="003014A9"/>
    <w:rsid w:val="00307281"/>
    <w:rsid w:val="00326F90"/>
    <w:rsid w:val="00476111"/>
    <w:rsid w:val="00575F2F"/>
    <w:rsid w:val="005A00A0"/>
    <w:rsid w:val="00642048"/>
    <w:rsid w:val="00715022"/>
    <w:rsid w:val="007B208B"/>
    <w:rsid w:val="007C56BF"/>
    <w:rsid w:val="007E36E1"/>
    <w:rsid w:val="007F0EE1"/>
    <w:rsid w:val="00991FDE"/>
    <w:rsid w:val="00A21431"/>
    <w:rsid w:val="00AA1D8D"/>
    <w:rsid w:val="00B011E4"/>
    <w:rsid w:val="00B24096"/>
    <w:rsid w:val="00B47730"/>
    <w:rsid w:val="00CB0664"/>
    <w:rsid w:val="00DA2058"/>
    <w:rsid w:val="00DD3FA3"/>
    <w:rsid w:val="00ED7E4A"/>
    <w:rsid w:val="00F47002"/>
    <w:rsid w:val="00F83CDD"/>
    <w:rsid w:val="00FA1329"/>
    <w:rsid w:val="00FC693F"/>
    <w:rsid w:val="00FF1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E29DA9"/>
  <w14:defaultImageDpi w14:val="300"/>
  <w15:docId w15:val="{CBBAFA6A-BAA1-485E-8430-5CF673AE5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link w:val="ParagraphedelisteCar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ParagraphedelisteCar">
    <w:name w:val="Paragraphe de liste Car"/>
    <w:basedOn w:val="Policepardfaut"/>
    <w:link w:val="Paragraphedeliste"/>
    <w:uiPriority w:val="34"/>
    <w:qFormat/>
    <w:rsid w:val="00FF16A9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517</Words>
  <Characters>2844</Characters>
  <Application>Microsoft Office Word</Application>
  <DocSecurity>0</DocSecurity>
  <Lines>23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3355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EPIC Bagnoles de l'Orne Tourisme</cp:lastModifiedBy>
  <cp:revision>6</cp:revision>
  <dcterms:created xsi:type="dcterms:W3CDTF">2026-02-20T12:36:00Z</dcterms:created>
  <dcterms:modified xsi:type="dcterms:W3CDTF">2026-02-24T08:03:00Z</dcterms:modified>
  <cp:category/>
</cp:coreProperties>
</file>